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6E" w:rsidRDefault="0019376E" w:rsidP="000E3469">
      <w:pPr>
        <w:jc w:val="right"/>
        <w:rPr>
          <w:rFonts w:ascii="Times New Roman" w:hAnsi="Times New Roman" w:cs="Times New Roman"/>
          <w:sz w:val="24"/>
          <w:szCs w:val="24"/>
        </w:rPr>
      </w:pPr>
      <w:r w:rsidRPr="0019376E">
        <w:rPr>
          <w:rFonts w:ascii="Times New Roman" w:hAnsi="Times New Roman" w:cs="Times New Roman"/>
          <w:sz w:val="24"/>
          <w:szCs w:val="24"/>
        </w:rPr>
        <w:t xml:space="preserve">ПРОЕКТ </w:t>
      </w:r>
    </w:p>
    <w:p w:rsidR="0019376E" w:rsidRPr="000E3469" w:rsidRDefault="0019376E" w:rsidP="000E3469">
      <w:pPr>
        <w:jc w:val="center"/>
        <w:rPr>
          <w:rFonts w:ascii="Times New Roman" w:hAnsi="Times New Roman" w:cs="Times New Roman"/>
          <w:b/>
          <w:sz w:val="24"/>
          <w:szCs w:val="24"/>
        </w:rPr>
      </w:pPr>
      <w:r w:rsidRPr="000E3469">
        <w:rPr>
          <w:rFonts w:ascii="Times New Roman" w:hAnsi="Times New Roman" w:cs="Times New Roman"/>
          <w:b/>
          <w:sz w:val="24"/>
          <w:szCs w:val="24"/>
        </w:rPr>
        <w:t xml:space="preserve">Административный регламент предоставления государственной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r w:rsidR="000E3469">
        <w:rPr>
          <w:rFonts w:ascii="Times New Roman" w:hAnsi="Times New Roman" w:cs="Times New Roman"/>
          <w:b/>
          <w:sz w:val="24"/>
          <w:szCs w:val="24"/>
        </w:rPr>
        <w:t>администрации Никольского сельсовета Емельяновского района Красноярского края</w:t>
      </w:r>
    </w:p>
    <w:p w:rsidR="0019376E" w:rsidRPr="000E3469" w:rsidRDefault="0019376E" w:rsidP="000E3469">
      <w:pPr>
        <w:pStyle w:val="a3"/>
        <w:numPr>
          <w:ilvl w:val="0"/>
          <w:numId w:val="1"/>
        </w:numPr>
        <w:jc w:val="center"/>
        <w:rPr>
          <w:rFonts w:ascii="Times New Roman" w:hAnsi="Times New Roman" w:cs="Times New Roman"/>
          <w:b/>
          <w:sz w:val="24"/>
          <w:szCs w:val="24"/>
        </w:rPr>
      </w:pPr>
      <w:r w:rsidRPr="000E3469">
        <w:rPr>
          <w:rFonts w:ascii="Times New Roman" w:hAnsi="Times New Roman" w:cs="Times New Roman"/>
          <w:b/>
          <w:sz w:val="24"/>
          <w:szCs w:val="24"/>
        </w:rPr>
        <w:t>Общие положения</w:t>
      </w:r>
    </w:p>
    <w:p w:rsidR="0019376E" w:rsidRPr="0019376E" w:rsidRDefault="0019376E" w:rsidP="000E3469">
      <w:pPr>
        <w:pStyle w:val="a3"/>
        <w:ind w:left="1080"/>
        <w:jc w:val="center"/>
        <w:rPr>
          <w:rFonts w:ascii="Times New Roman" w:hAnsi="Times New Roman" w:cs="Times New Roman"/>
          <w:sz w:val="24"/>
          <w:szCs w:val="24"/>
        </w:rPr>
      </w:pPr>
      <w:r w:rsidRPr="000E3469">
        <w:rPr>
          <w:rFonts w:ascii="Times New Roman" w:hAnsi="Times New Roman" w:cs="Times New Roman"/>
          <w:b/>
          <w:sz w:val="24"/>
          <w:szCs w:val="24"/>
        </w:rPr>
        <w:t>Предмет регулирования Административного регламента</w:t>
      </w:r>
    </w:p>
    <w:p w:rsidR="0019376E" w:rsidRPr="0019376E" w:rsidRDefault="0019376E" w:rsidP="000E3469">
      <w:pPr>
        <w:pStyle w:val="a3"/>
        <w:numPr>
          <w:ilvl w:val="1"/>
          <w:numId w:val="1"/>
        </w:numPr>
        <w:ind w:left="0" w:firstLine="709"/>
        <w:jc w:val="both"/>
        <w:rPr>
          <w:rFonts w:ascii="Times New Roman" w:hAnsi="Times New Roman" w:cs="Times New Roman"/>
          <w:sz w:val="24"/>
          <w:szCs w:val="24"/>
        </w:rPr>
      </w:pPr>
      <w:r w:rsidRPr="0019376E">
        <w:rPr>
          <w:rFonts w:ascii="Times New Roman" w:hAnsi="Times New Roman" w:cs="Times New Roman"/>
          <w:sz w:val="24"/>
          <w:szCs w:val="24"/>
        </w:rPr>
        <w:t>Административный регламент предоставления государственной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Никольском сельсовете Емельяновского района Красноярского края.</w:t>
      </w:r>
    </w:p>
    <w:p w:rsidR="0019376E" w:rsidRDefault="0019376E" w:rsidP="000E3469">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Возможные цели обращения:</w:t>
      </w:r>
    </w:p>
    <w:p w:rsidR="0019376E"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собственность бесплатно. </w:t>
      </w:r>
    </w:p>
    <w:p w:rsidR="0019376E"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19376E"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19376E" w:rsidRPr="000E3469" w:rsidRDefault="0019376E" w:rsidP="000E3469">
      <w:pPr>
        <w:pStyle w:val="a3"/>
        <w:ind w:left="0" w:firstLine="709"/>
        <w:jc w:val="center"/>
        <w:rPr>
          <w:rFonts w:ascii="Times New Roman" w:hAnsi="Times New Roman" w:cs="Times New Roman"/>
          <w:b/>
          <w:sz w:val="24"/>
          <w:szCs w:val="24"/>
        </w:rPr>
      </w:pPr>
      <w:r w:rsidRPr="000E3469">
        <w:rPr>
          <w:rFonts w:ascii="Times New Roman" w:hAnsi="Times New Roman" w:cs="Times New Roman"/>
          <w:b/>
          <w:sz w:val="24"/>
          <w:szCs w:val="24"/>
        </w:rPr>
        <w:t>Круг Заявителей</w:t>
      </w:r>
    </w:p>
    <w:p w:rsidR="0019376E"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1.2.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19376E"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9376E" w:rsidRPr="000E3469" w:rsidRDefault="0019376E" w:rsidP="000E3469">
      <w:pPr>
        <w:pStyle w:val="a3"/>
        <w:ind w:left="780"/>
        <w:jc w:val="center"/>
        <w:rPr>
          <w:rFonts w:ascii="Times New Roman" w:hAnsi="Times New Roman" w:cs="Times New Roman"/>
          <w:b/>
          <w:sz w:val="24"/>
          <w:szCs w:val="24"/>
        </w:rPr>
      </w:pPr>
      <w:r w:rsidRPr="000E3469">
        <w:rPr>
          <w:rFonts w:ascii="Times New Roman" w:hAnsi="Times New Roman" w:cs="Times New Roman"/>
          <w:b/>
          <w:sz w:val="24"/>
          <w:szCs w:val="24"/>
        </w:rPr>
        <w:t>Требования предоставления заяви</w:t>
      </w:r>
      <w:bookmarkStart w:id="0" w:name="_GoBack"/>
      <w:bookmarkEnd w:id="0"/>
      <w:r w:rsidRPr="000E3469">
        <w:rPr>
          <w:rFonts w:ascii="Times New Roman" w:hAnsi="Times New Roman" w:cs="Times New Roman"/>
          <w:b/>
          <w:sz w:val="24"/>
          <w:szCs w:val="24"/>
        </w:rPr>
        <w:t>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9376E"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1.4. 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 </w:t>
      </w:r>
    </w:p>
    <w:p w:rsidR="000738DA" w:rsidRDefault="0019376E" w:rsidP="000E3469">
      <w:pPr>
        <w:pStyle w:val="a3"/>
        <w:spacing w:before="240"/>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1.5. 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w:t>
      </w:r>
      <w:r w:rsidRPr="0019376E">
        <w:rPr>
          <w:rFonts w:ascii="Times New Roman" w:hAnsi="Times New Roman" w:cs="Times New Roman"/>
          <w:sz w:val="24"/>
          <w:szCs w:val="24"/>
        </w:rPr>
        <w:lastRenderedPageBreak/>
        <w:t xml:space="preserve">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rsidR="000738DA" w:rsidRPr="000E3469" w:rsidRDefault="0019376E" w:rsidP="000E3469">
      <w:pPr>
        <w:pStyle w:val="a3"/>
        <w:spacing w:before="240"/>
        <w:ind w:left="780"/>
        <w:jc w:val="center"/>
        <w:rPr>
          <w:rFonts w:ascii="Times New Roman" w:hAnsi="Times New Roman" w:cs="Times New Roman"/>
          <w:b/>
          <w:sz w:val="24"/>
          <w:szCs w:val="24"/>
        </w:rPr>
      </w:pPr>
      <w:r w:rsidRPr="000E3469">
        <w:rPr>
          <w:rFonts w:ascii="Times New Roman" w:hAnsi="Times New Roman" w:cs="Times New Roman"/>
          <w:b/>
          <w:sz w:val="24"/>
          <w:szCs w:val="24"/>
        </w:rPr>
        <w:t>II. Стандарт предоставления государственной (муниципальной) услуги Наименование государственной (муниципальной) услуги</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2.1. 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0738DA" w:rsidRPr="000E3469" w:rsidRDefault="0019376E" w:rsidP="000E3469">
      <w:pPr>
        <w:pStyle w:val="a3"/>
        <w:ind w:left="0" w:firstLine="709"/>
        <w:jc w:val="center"/>
        <w:rPr>
          <w:rFonts w:ascii="Times New Roman" w:hAnsi="Times New Roman" w:cs="Times New Roman"/>
          <w:b/>
          <w:sz w:val="24"/>
          <w:szCs w:val="24"/>
        </w:rPr>
      </w:pPr>
      <w:r w:rsidRPr="000E3469">
        <w:rPr>
          <w:rFonts w:ascii="Times New Roman" w:hAnsi="Times New Roman" w:cs="Times New Roman"/>
          <w:b/>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2.2. Государственная (муниципальная) услуга предоставляется Уполномоченным органом </w:t>
      </w:r>
      <w:r w:rsidR="000738DA">
        <w:rPr>
          <w:rFonts w:ascii="Times New Roman" w:hAnsi="Times New Roman" w:cs="Times New Roman"/>
          <w:sz w:val="24"/>
          <w:szCs w:val="24"/>
        </w:rPr>
        <w:t>–</w:t>
      </w:r>
      <w:r w:rsidRPr="0019376E">
        <w:rPr>
          <w:rFonts w:ascii="Times New Roman" w:hAnsi="Times New Roman" w:cs="Times New Roman"/>
          <w:sz w:val="24"/>
          <w:szCs w:val="24"/>
        </w:rPr>
        <w:t xml:space="preserve"> </w:t>
      </w:r>
      <w:r w:rsidR="000738DA">
        <w:rPr>
          <w:rFonts w:ascii="Times New Roman" w:hAnsi="Times New Roman" w:cs="Times New Roman"/>
          <w:sz w:val="24"/>
          <w:szCs w:val="24"/>
        </w:rPr>
        <w:t>администрацией Никольского сельсовета Емельяновского района Красноярского края</w:t>
      </w:r>
      <w:r w:rsidRPr="0019376E">
        <w:rPr>
          <w:rFonts w:ascii="Times New Roman" w:hAnsi="Times New Roman" w:cs="Times New Roman"/>
          <w:sz w:val="24"/>
          <w:szCs w:val="24"/>
        </w:rPr>
        <w:t xml:space="preserve">.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2.3. При предоставлении государственной (муниципальной) услуги Уполномоченный орган взаимодействует с: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0738DA" w:rsidRDefault="000738DA" w:rsidP="0019376E">
      <w:pPr>
        <w:pStyle w:val="a3"/>
        <w:ind w:left="780"/>
        <w:rPr>
          <w:rFonts w:ascii="Times New Roman" w:hAnsi="Times New Roman" w:cs="Times New Roman"/>
          <w:sz w:val="24"/>
          <w:szCs w:val="24"/>
        </w:rPr>
      </w:pPr>
    </w:p>
    <w:p w:rsidR="000738DA" w:rsidRPr="000E3469" w:rsidRDefault="0019376E" w:rsidP="000E3469">
      <w:pPr>
        <w:pStyle w:val="a3"/>
        <w:ind w:left="780"/>
        <w:jc w:val="center"/>
        <w:rPr>
          <w:rFonts w:ascii="Times New Roman" w:hAnsi="Times New Roman" w:cs="Times New Roman"/>
          <w:b/>
          <w:sz w:val="24"/>
          <w:szCs w:val="24"/>
        </w:rPr>
      </w:pPr>
      <w:r w:rsidRPr="000E3469">
        <w:rPr>
          <w:rFonts w:ascii="Times New Roman" w:hAnsi="Times New Roman" w:cs="Times New Roman"/>
          <w:b/>
          <w:sz w:val="24"/>
          <w:szCs w:val="24"/>
        </w:rPr>
        <w:t>Результат предоставления государственной (муниципальной) услуги</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4</w:t>
      </w:r>
      <w:r w:rsidRPr="0019376E">
        <w:rPr>
          <w:rFonts w:ascii="Times New Roman" w:hAnsi="Times New Roman" w:cs="Times New Roman"/>
          <w:sz w:val="24"/>
          <w:szCs w:val="24"/>
        </w:rPr>
        <w:t xml:space="preserve">.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4</w:t>
      </w:r>
      <w:r w:rsidRPr="0019376E">
        <w:rPr>
          <w:rFonts w:ascii="Times New Roman" w:hAnsi="Times New Roman" w:cs="Times New Roman"/>
          <w:sz w:val="24"/>
          <w:szCs w:val="24"/>
        </w:rPr>
        <w:t xml:space="preserve">.1.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4</w:t>
      </w:r>
      <w:r w:rsidRPr="0019376E">
        <w:rPr>
          <w:rFonts w:ascii="Times New Roman" w:hAnsi="Times New Roman" w:cs="Times New Roman"/>
          <w:sz w:val="24"/>
          <w:szCs w:val="24"/>
        </w:rPr>
        <w:t xml:space="preserve">.2. решение об отказе в предоставлении услуги по форме согласно Приложению № 3 к настоящему Административному регламенту.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5</w:t>
      </w:r>
      <w:r w:rsidRPr="0019376E">
        <w:rPr>
          <w:rFonts w:ascii="Times New Roman" w:hAnsi="Times New Roman" w:cs="Times New Roman"/>
          <w:sz w:val="24"/>
          <w:szCs w:val="24"/>
        </w:rPr>
        <w:t>. 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w:t>
      </w:r>
      <w:r w:rsidR="000738DA">
        <w:rPr>
          <w:rFonts w:ascii="Times New Roman" w:hAnsi="Times New Roman" w:cs="Times New Roman"/>
          <w:sz w:val="24"/>
          <w:szCs w:val="24"/>
        </w:rPr>
        <w:t>4</w:t>
      </w:r>
      <w:r w:rsidRPr="0019376E">
        <w:rPr>
          <w:rFonts w:ascii="Times New Roman" w:hAnsi="Times New Roman" w:cs="Times New Roman"/>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6</w:t>
      </w:r>
      <w:r w:rsidRPr="0019376E">
        <w:rPr>
          <w:rFonts w:ascii="Times New Roman" w:hAnsi="Times New Roman" w:cs="Times New Roman"/>
          <w:sz w:val="24"/>
          <w:szCs w:val="24"/>
        </w:rPr>
        <w:t>. Результаты государственной (муниципальной) услуги, указанные в пункте 2.</w:t>
      </w:r>
      <w:r w:rsidR="000738DA">
        <w:rPr>
          <w:rFonts w:ascii="Times New Roman" w:hAnsi="Times New Roman" w:cs="Times New Roman"/>
          <w:sz w:val="24"/>
          <w:szCs w:val="24"/>
        </w:rPr>
        <w:t>4</w:t>
      </w:r>
      <w:r w:rsidRPr="0019376E">
        <w:rPr>
          <w:rFonts w:ascii="Times New Roman" w:hAnsi="Times New Roman" w:cs="Times New Roman"/>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0738DA" w:rsidRPr="000E3469" w:rsidRDefault="0019376E" w:rsidP="000E3469">
      <w:pPr>
        <w:pStyle w:val="a3"/>
        <w:ind w:left="780"/>
        <w:jc w:val="center"/>
        <w:rPr>
          <w:rFonts w:ascii="Times New Roman" w:hAnsi="Times New Roman" w:cs="Times New Roman"/>
          <w:b/>
          <w:sz w:val="24"/>
          <w:szCs w:val="24"/>
        </w:rPr>
      </w:pPr>
      <w:r w:rsidRPr="000E3469">
        <w:rPr>
          <w:rFonts w:ascii="Times New Roman" w:hAnsi="Times New Roman" w:cs="Times New Roman"/>
          <w:b/>
          <w:sz w:val="24"/>
          <w:szCs w:val="24"/>
        </w:rPr>
        <w:t>Срок предоставления государственной (муниципальной) услуги</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2.</w:t>
      </w:r>
      <w:r w:rsidR="000738DA">
        <w:rPr>
          <w:rFonts w:ascii="Times New Roman" w:hAnsi="Times New Roman" w:cs="Times New Roman"/>
          <w:sz w:val="24"/>
          <w:szCs w:val="24"/>
        </w:rPr>
        <w:t>7</w:t>
      </w:r>
      <w:r w:rsidRPr="0019376E">
        <w:rPr>
          <w:rFonts w:ascii="Times New Roman" w:hAnsi="Times New Roman" w:cs="Times New Roman"/>
          <w:sz w:val="24"/>
          <w:szCs w:val="24"/>
        </w:rPr>
        <w:t xml:space="preserve">. Срок предоставления государственной (муниципальной) услуги определяется в соответствии с Земельным кодексом Российской Федерации. </w:t>
      </w:r>
    </w:p>
    <w:p w:rsidR="000738DA" w:rsidRDefault="0019376E" w:rsidP="000E3469">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0738DA" w:rsidRPr="000E3469" w:rsidRDefault="0019376E" w:rsidP="000E3469">
      <w:pPr>
        <w:pStyle w:val="a3"/>
        <w:ind w:left="780"/>
        <w:jc w:val="center"/>
        <w:rPr>
          <w:rFonts w:ascii="Times New Roman" w:hAnsi="Times New Roman" w:cs="Times New Roman"/>
          <w:b/>
          <w:sz w:val="24"/>
          <w:szCs w:val="24"/>
        </w:rPr>
      </w:pPr>
      <w:r w:rsidRPr="000E3469">
        <w:rPr>
          <w:rFonts w:ascii="Times New Roman" w:hAnsi="Times New Roman" w:cs="Times New Roman"/>
          <w:b/>
          <w:sz w:val="24"/>
          <w:szCs w:val="24"/>
        </w:rPr>
        <w:t>Правовые основания для предоставления государственной (муниципальной) услуги</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8</w:t>
      </w:r>
      <w:r w:rsidRPr="0019376E">
        <w:rPr>
          <w:rFonts w:ascii="Times New Roman" w:hAnsi="Times New Roman" w:cs="Times New Roman"/>
          <w:sz w:val="24"/>
          <w:szCs w:val="24"/>
        </w:rPr>
        <w:t xml:space="preserve">.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w:t>
      </w:r>
      <w:r w:rsidR="000738DA">
        <w:rPr>
          <w:rFonts w:ascii="Times New Roman" w:hAnsi="Times New Roman" w:cs="Times New Roman"/>
          <w:sz w:val="24"/>
          <w:szCs w:val="24"/>
        </w:rPr>
        <w:t>сайте Уполномоченного органа</w:t>
      </w:r>
      <w:r w:rsidRPr="0019376E">
        <w:rPr>
          <w:rFonts w:ascii="Times New Roman" w:hAnsi="Times New Roman" w:cs="Times New Roman"/>
          <w:sz w:val="24"/>
          <w:szCs w:val="24"/>
        </w:rPr>
        <w:t xml:space="preserve">. </w:t>
      </w:r>
    </w:p>
    <w:p w:rsidR="000738DA"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Исчерпывающий перечень документов, необходимых для предоставления государственной (муниципальной) услуги</w:t>
      </w:r>
    </w:p>
    <w:p w:rsidR="000738DA" w:rsidRDefault="000738DA"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2.9</w:t>
      </w:r>
      <w:r w:rsidR="0019376E" w:rsidRPr="0019376E">
        <w:rPr>
          <w:rFonts w:ascii="Times New Roman" w:hAnsi="Times New Roman" w:cs="Times New Roman"/>
          <w:sz w:val="24"/>
          <w:szCs w:val="24"/>
        </w:rPr>
        <w:t xml:space="preserve">.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w:t>
      </w:r>
      <w:r w:rsidR="000738DA">
        <w:rPr>
          <w:rFonts w:ascii="Times New Roman" w:hAnsi="Times New Roman" w:cs="Times New Roman"/>
          <w:sz w:val="24"/>
          <w:szCs w:val="24"/>
        </w:rPr>
        <w:t>9</w:t>
      </w:r>
      <w:r w:rsidRPr="0019376E">
        <w:rPr>
          <w:rFonts w:ascii="Times New Roman" w:hAnsi="Times New Roman" w:cs="Times New Roman"/>
          <w:sz w:val="24"/>
          <w:szCs w:val="24"/>
        </w:rPr>
        <w:t xml:space="preserve">.1. в электронной форме посредством ЕПГУ.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0738DA">
        <w:rPr>
          <w:rFonts w:ascii="Times New Roman" w:hAnsi="Times New Roman" w:cs="Times New Roman"/>
          <w:sz w:val="24"/>
          <w:szCs w:val="24"/>
        </w:rPr>
        <w:t>-</w:t>
      </w:r>
      <w:r w:rsidRPr="0019376E">
        <w:rPr>
          <w:rFonts w:ascii="Times New Roman" w:hAnsi="Times New Roman" w:cs="Times New Roman"/>
          <w:sz w:val="24"/>
          <w:szCs w:val="24"/>
        </w:rPr>
        <w:t xml:space="preserve">либо иной форме.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б) Заявление направляется Заявителем вместе с прикрепленными электронными документами, указанными в подпунктах 2 – 5 пункта 2.1</w:t>
      </w:r>
      <w:r w:rsidR="000738DA">
        <w:rPr>
          <w:rFonts w:ascii="Times New Roman" w:hAnsi="Times New Roman" w:cs="Times New Roman"/>
          <w:sz w:val="24"/>
          <w:szCs w:val="24"/>
        </w:rPr>
        <w:t>0</w:t>
      </w:r>
      <w:r w:rsidRPr="0019376E">
        <w:rPr>
          <w:rFonts w:ascii="Times New Roman" w:hAnsi="Times New Roman" w:cs="Times New Roman"/>
          <w:sz w:val="24"/>
          <w:szCs w:val="24"/>
        </w:rPr>
        <w:t xml:space="preserve"> настоящего Административного регламента.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w:t>
      </w:r>
      <w:r w:rsidRPr="0019376E">
        <w:rPr>
          <w:rFonts w:ascii="Times New Roman" w:hAnsi="Times New Roman" w:cs="Times New Roman"/>
          <w:sz w:val="24"/>
          <w:szCs w:val="24"/>
        </w:rPr>
        <w:lastRenderedPageBreak/>
        <w:t xml:space="preserve">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2.10.2.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0738DA" w:rsidRDefault="000738DA"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w:t>
      </w:r>
      <w:r w:rsidR="0019376E" w:rsidRPr="0019376E">
        <w:rPr>
          <w:rFonts w:ascii="Times New Roman" w:hAnsi="Times New Roman" w:cs="Times New Roman"/>
          <w:sz w:val="24"/>
          <w:szCs w:val="24"/>
        </w:rPr>
        <w:t>.1</w:t>
      </w:r>
      <w:r>
        <w:rPr>
          <w:rFonts w:ascii="Times New Roman" w:hAnsi="Times New Roman" w:cs="Times New Roman"/>
          <w:sz w:val="24"/>
          <w:szCs w:val="24"/>
        </w:rPr>
        <w:t>0</w:t>
      </w:r>
      <w:r w:rsidR="0019376E" w:rsidRPr="0019376E">
        <w:rPr>
          <w:rFonts w:ascii="Times New Roman" w:hAnsi="Times New Roman" w:cs="Times New Roman"/>
          <w:sz w:val="24"/>
          <w:szCs w:val="24"/>
        </w:rPr>
        <w:t xml:space="preserve">.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 заявление о предоставлении государственной (муниципальной) услуги.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В случае подачи заявления в электронной форме посредством ЕПГУ в соответс</w:t>
      </w:r>
      <w:r w:rsidR="000738DA">
        <w:rPr>
          <w:rFonts w:ascii="Times New Roman" w:hAnsi="Times New Roman" w:cs="Times New Roman"/>
          <w:sz w:val="24"/>
          <w:szCs w:val="24"/>
        </w:rPr>
        <w:t>твии с подпунктом «а» пункта 2.9</w:t>
      </w:r>
      <w:r w:rsidRPr="0019376E">
        <w:rPr>
          <w:rFonts w:ascii="Times New Roman" w:hAnsi="Times New Roman" w:cs="Times New Roman"/>
          <w:sz w:val="24"/>
          <w:szCs w:val="24"/>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 документ, удостоверяющего личность Заявителя (предоставляется в случае личного о</w:t>
      </w:r>
      <w:r w:rsidR="000738DA">
        <w:rPr>
          <w:rFonts w:ascii="Times New Roman" w:hAnsi="Times New Roman" w:cs="Times New Roman"/>
          <w:sz w:val="24"/>
          <w:szCs w:val="24"/>
        </w:rPr>
        <w:t>бращения в Уполномоченный орган)</w:t>
      </w:r>
      <w:r w:rsidRPr="0019376E">
        <w:rPr>
          <w:rFonts w:ascii="Times New Roman" w:hAnsi="Times New Roman" w:cs="Times New Roman"/>
          <w:sz w:val="24"/>
          <w:szCs w:val="24"/>
        </w:rPr>
        <w:t xml:space="preserve">.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случае, если заявление подается представителем.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обращении посредством ЕПГУ указанный документ, выданный: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физическим лицом, - УКЭП нотариуса с приложением файла открепленной УКЭП в формате sig;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6) договор о развитии застроенной территории, если обращается лицо, с которым заключен договор о развитии застроенной территории;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w:t>
      </w:r>
      <w:r w:rsidRPr="0019376E">
        <w:rPr>
          <w:rFonts w:ascii="Times New Roman" w:hAnsi="Times New Roman" w:cs="Times New Roman"/>
          <w:sz w:val="24"/>
          <w:szCs w:val="24"/>
        </w:rPr>
        <w:lastRenderedPageBreak/>
        <w:t xml:space="preserve">обращается религиозная организация, имеющая в собственности здания или сооружения религиозного или благотворительного назначения;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0738DA">
        <w:rPr>
          <w:rFonts w:ascii="Times New Roman" w:hAnsi="Times New Roman" w:cs="Times New Roman"/>
          <w:sz w:val="24"/>
          <w:szCs w:val="24"/>
        </w:rPr>
        <w:t>1</w:t>
      </w:r>
      <w:r w:rsidRPr="0019376E">
        <w:rPr>
          <w:rFonts w:ascii="Times New Roman" w:hAnsi="Times New Roman" w:cs="Times New Roman"/>
          <w:sz w:val="24"/>
          <w:szCs w:val="24"/>
        </w:rPr>
        <w:t xml:space="preserve">.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 выписка из Единого государственного реестра юридических лиц о юридическом лице, являющемся заявителем;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Pr="0019376E">
        <w:rPr>
          <w:rFonts w:ascii="Times New Roman" w:hAnsi="Times New Roman" w:cs="Times New Roman"/>
          <w:sz w:val="24"/>
          <w:szCs w:val="24"/>
        </w:rPr>
        <w:lastRenderedPageBreak/>
        <w:t xml:space="preserve">ЕГРН), если обращается лицо, уполномоченное на подачу заявления решением общего собрания членов такого товарищества;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6) утвержденный проект планировки территории, если обращается лицо, с которым заключен договор о развитии застроенной территории;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0738DA">
        <w:rPr>
          <w:rFonts w:ascii="Times New Roman" w:hAnsi="Times New Roman" w:cs="Times New Roman"/>
          <w:sz w:val="24"/>
          <w:szCs w:val="24"/>
        </w:rPr>
        <w:t>2</w:t>
      </w:r>
      <w:r w:rsidRPr="0019376E">
        <w:rPr>
          <w:rFonts w:ascii="Times New Roman" w:hAnsi="Times New Roman" w:cs="Times New Roman"/>
          <w:sz w:val="24"/>
          <w:szCs w:val="24"/>
        </w:rPr>
        <w:t xml:space="preserve">. Документы, прилагаемые Заявителем к Заявлению, представляемые в электронной форме, направляются в следующих форматах: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 doc, docx, odt – для документов с текстовым содержанием, не включающим формулы;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738DA"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 zip, rar – для сжатых документов в один файл;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 sig – для открепленной УКЭП.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 «черно-белый» (при отсутствии в документе графических изображений и(или) цветного текста);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3</w:t>
      </w:r>
      <w:r w:rsidRPr="0019376E">
        <w:rPr>
          <w:rFonts w:ascii="Times New Roman" w:hAnsi="Times New Roman" w:cs="Times New Roman"/>
          <w:sz w:val="24"/>
          <w:szCs w:val="24"/>
        </w:rPr>
        <w:t xml:space="preserve">. В целях предоставления государственной (муниципальной) услуги Заявителю обеспечивается доступ к ЕПГУ, в соответствии с постановлением Правительства Российской Федерации от 22 декабря 2012 г. № 1376.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государственной (муниципальной) услуги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4</w:t>
      </w:r>
      <w:r w:rsidRPr="0019376E">
        <w:rPr>
          <w:rFonts w:ascii="Times New Roman" w:hAnsi="Times New Roman" w:cs="Times New Roman"/>
          <w:sz w:val="24"/>
          <w:szCs w:val="24"/>
        </w:rPr>
        <w:t xml:space="preserve">. Основаниями для отказа в приеме к рассмотрению документов, необходимых для предоставления государственной (муниципальной) услуги, являются: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4</w:t>
      </w:r>
      <w:r w:rsidRPr="0019376E">
        <w:rPr>
          <w:rFonts w:ascii="Times New Roman" w:hAnsi="Times New Roman" w:cs="Times New Roman"/>
          <w:sz w:val="24"/>
          <w:szCs w:val="24"/>
        </w:rPr>
        <w:t xml:space="preserve">.1. представление неполного комплекта документов;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4</w:t>
      </w:r>
      <w:r w:rsidRPr="0019376E">
        <w:rPr>
          <w:rFonts w:ascii="Times New Roman" w:hAnsi="Times New Roman" w:cs="Times New Roman"/>
          <w:sz w:val="24"/>
          <w:szCs w:val="24"/>
        </w:rPr>
        <w:t xml:space="preserve">.2.представленные документы утратили силу на момент обращения за услугой;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2.1</w:t>
      </w:r>
      <w:r w:rsidR="009E6C7E">
        <w:rPr>
          <w:rFonts w:ascii="Times New Roman" w:hAnsi="Times New Roman" w:cs="Times New Roman"/>
          <w:sz w:val="24"/>
          <w:szCs w:val="24"/>
        </w:rPr>
        <w:t>4</w:t>
      </w:r>
      <w:r w:rsidRPr="0019376E">
        <w:rPr>
          <w:rFonts w:ascii="Times New Roman" w:hAnsi="Times New Roman" w:cs="Times New Roman"/>
          <w:sz w:val="24"/>
          <w:szCs w:val="24"/>
        </w:rPr>
        <w:t xml:space="preserve">.3.представленные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4</w:t>
      </w:r>
      <w:r w:rsidRPr="0019376E">
        <w:rPr>
          <w:rFonts w:ascii="Times New Roman" w:hAnsi="Times New Roman" w:cs="Times New Roman"/>
          <w:sz w:val="24"/>
          <w:szCs w:val="24"/>
        </w:rPr>
        <w:t xml:space="preserve">.4.представленные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E6C7E" w:rsidRDefault="009E6C7E"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2.14</w:t>
      </w:r>
      <w:r w:rsidR="0019376E" w:rsidRPr="0019376E">
        <w:rPr>
          <w:rFonts w:ascii="Times New Roman" w:hAnsi="Times New Roman" w:cs="Times New Roman"/>
          <w:sz w:val="24"/>
          <w:szCs w:val="24"/>
        </w:rPr>
        <w:t xml:space="preserve">.5.несоблюдение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4</w:t>
      </w:r>
      <w:r w:rsidRPr="0019376E">
        <w:rPr>
          <w:rFonts w:ascii="Times New Roman" w:hAnsi="Times New Roman" w:cs="Times New Roman"/>
          <w:sz w:val="24"/>
          <w:szCs w:val="24"/>
        </w:rPr>
        <w:t xml:space="preserve">.6.подача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E6C7E" w:rsidRDefault="009E6C7E"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2.14</w:t>
      </w:r>
      <w:r w:rsidR="0019376E" w:rsidRPr="0019376E">
        <w:rPr>
          <w:rFonts w:ascii="Times New Roman" w:hAnsi="Times New Roman" w:cs="Times New Roman"/>
          <w:sz w:val="24"/>
          <w:szCs w:val="24"/>
        </w:rPr>
        <w:t>.7.неполное заполнение полей в</w:t>
      </w:r>
      <w:r>
        <w:rPr>
          <w:rFonts w:ascii="Times New Roman" w:hAnsi="Times New Roman" w:cs="Times New Roman"/>
          <w:sz w:val="24"/>
          <w:szCs w:val="24"/>
        </w:rPr>
        <w:t xml:space="preserve"> форме заявления, в том числе </w:t>
      </w:r>
      <w:r w:rsidR="0019376E" w:rsidRPr="0019376E">
        <w:rPr>
          <w:rFonts w:ascii="Times New Roman" w:hAnsi="Times New Roman" w:cs="Times New Roman"/>
          <w:sz w:val="24"/>
          <w:szCs w:val="24"/>
        </w:rPr>
        <w:t xml:space="preserve">в интерактивной форме заявления на ЕПГУ.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5</w:t>
      </w:r>
      <w:r w:rsidRPr="0019376E">
        <w:rPr>
          <w:rFonts w:ascii="Times New Roman" w:hAnsi="Times New Roman" w:cs="Times New Roman"/>
          <w:sz w:val="24"/>
          <w:szCs w:val="24"/>
        </w:rPr>
        <w:t xml:space="preserve">. 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9E6C7E" w:rsidRDefault="009E6C7E"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2.16</w:t>
      </w:r>
      <w:r w:rsidR="0019376E" w:rsidRPr="0019376E">
        <w:rPr>
          <w:rFonts w:ascii="Times New Roman" w:hAnsi="Times New Roman" w:cs="Times New Roman"/>
          <w:sz w:val="24"/>
          <w:szCs w:val="24"/>
        </w:rPr>
        <w:t xml:space="preserve">.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9E6C7E"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7</w:t>
      </w:r>
      <w:r w:rsidRPr="0019376E">
        <w:rPr>
          <w:rFonts w:ascii="Times New Roman" w:hAnsi="Times New Roman" w:cs="Times New Roman"/>
          <w:sz w:val="24"/>
          <w:szCs w:val="24"/>
        </w:rPr>
        <w:t xml:space="preserve">. Основания для приостановления предоставления государственной (муниципальной) услуги законодательством не установлены.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 Основания для отказа в предоставлении государственной (муниципальной) услуги: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19376E">
        <w:rPr>
          <w:rFonts w:ascii="Times New Roman" w:hAnsi="Times New Roman" w:cs="Times New Roman"/>
          <w:sz w:val="24"/>
          <w:szCs w:val="24"/>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9E6C7E" w:rsidRDefault="009E6C7E"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w:t>
      </w:r>
      <w:r w:rsidR="0019376E" w:rsidRPr="0019376E">
        <w:rPr>
          <w:rFonts w:ascii="Times New Roman" w:hAnsi="Times New Roman" w:cs="Times New Roman"/>
          <w:sz w:val="24"/>
          <w:szCs w:val="24"/>
        </w:rPr>
        <w:t>.1</w:t>
      </w:r>
      <w:r>
        <w:rPr>
          <w:rFonts w:ascii="Times New Roman" w:hAnsi="Times New Roman" w:cs="Times New Roman"/>
          <w:sz w:val="24"/>
          <w:szCs w:val="24"/>
        </w:rPr>
        <w:t>8</w:t>
      </w:r>
      <w:r w:rsidR="0019376E" w:rsidRPr="0019376E">
        <w:rPr>
          <w:rFonts w:ascii="Times New Roman" w:hAnsi="Times New Roman" w:cs="Times New Roman"/>
          <w:sz w:val="24"/>
          <w:szCs w:val="24"/>
        </w:rPr>
        <w:t xml:space="preserve">.10.указанный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.11.указанный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.12.в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11 Земельного кодекса Российской Федерации и уполномоченным органом не принято решение об отказе в проведении этого </w:t>
      </w:r>
      <w:r w:rsidRPr="0019376E">
        <w:rPr>
          <w:rFonts w:ascii="Times New Roman" w:hAnsi="Times New Roman" w:cs="Times New Roman"/>
          <w:sz w:val="24"/>
          <w:szCs w:val="24"/>
        </w:rPr>
        <w:lastRenderedPageBreak/>
        <w:t xml:space="preserve">аукциона по основаниям, предусмотренным пунктом 8 статьи 39.11 Земельного кодекса Российской Федерации;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.13.в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.14.разрешенное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.15.испрашиваемый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.16.указанный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.17.указанный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.18.предоставление земельного участка на заявленном виде прав не допускается; </w:t>
      </w:r>
    </w:p>
    <w:p w:rsidR="009E6C7E" w:rsidRDefault="009E6C7E"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2.18</w:t>
      </w:r>
      <w:r w:rsidR="0019376E" w:rsidRPr="0019376E">
        <w:rPr>
          <w:rFonts w:ascii="Times New Roman" w:hAnsi="Times New Roman" w:cs="Times New Roman"/>
          <w:sz w:val="24"/>
          <w:szCs w:val="24"/>
        </w:rPr>
        <w:t xml:space="preserve">.19.в отношении земельного участка, указанного в заявлении, не установлен вид разрешенного использования;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.20.указанный в заявлении земельный участок, не отнесен к определенной категории земель;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.21.в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.22.указанный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.23.границы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2.1</w:t>
      </w:r>
      <w:r w:rsidR="009E6C7E">
        <w:rPr>
          <w:rFonts w:ascii="Times New Roman" w:hAnsi="Times New Roman" w:cs="Times New Roman"/>
          <w:sz w:val="24"/>
          <w:szCs w:val="24"/>
        </w:rPr>
        <w:t>8</w:t>
      </w:r>
      <w:r w:rsidRPr="0019376E">
        <w:rPr>
          <w:rFonts w:ascii="Times New Roman" w:hAnsi="Times New Roman" w:cs="Times New Roman"/>
          <w:sz w:val="24"/>
          <w:szCs w:val="24"/>
        </w:rPr>
        <w:t xml:space="preserve">.24.площадь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E6C7E"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Размер платы, взимаемой с заявителя при предоставлении государственной (муниципальной) услуги, и способы ее взимания</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2.</w:t>
      </w:r>
      <w:r w:rsidR="009E6C7E">
        <w:rPr>
          <w:rFonts w:ascii="Times New Roman" w:hAnsi="Times New Roman" w:cs="Times New Roman"/>
          <w:sz w:val="24"/>
          <w:szCs w:val="24"/>
        </w:rPr>
        <w:t>19</w:t>
      </w:r>
      <w:r w:rsidRPr="0019376E">
        <w:rPr>
          <w:rFonts w:ascii="Times New Roman" w:hAnsi="Times New Roman" w:cs="Times New Roman"/>
          <w:sz w:val="24"/>
          <w:szCs w:val="24"/>
        </w:rPr>
        <w:t xml:space="preserve">. Предоставление (государственной) муниципальной услуги осуществляется бесплатно. </w:t>
      </w:r>
    </w:p>
    <w:p w:rsidR="009E6C7E" w:rsidRPr="00070E0F" w:rsidRDefault="0019376E" w:rsidP="00070E0F">
      <w:pPr>
        <w:pStyle w:val="a3"/>
        <w:ind w:left="0" w:firstLine="709"/>
        <w:jc w:val="center"/>
        <w:rPr>
          <w:rFonts w:ascii="Times New Roman" w:hAnsi="Times New Roman" w:cs="Times New Roman"/>
          <w:b/>
          <w:sz w:val="24"/>
          <w:szCs w:val="24"/>
        </w:rPr>
      </w:pPr>
      <w:r w:rsidRPr="00070E0F">
        <w:rPr>
          <w:rFonts w:ascii="Times New Roman" w:hAnsi="Times New Roman" w:cs="Times New Roman"/>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0</w:t>
      </w:r>
      <w:r w:rsidRPr="0019376E">
        <w:rPr>
          <w:rFonts w:ascii="Times New Roman" w:hAnsi="Times New Roman" w:cs="Times New Roman"/>
          <w:sz w:val="24"/>
          <w:szCs w:val="24"/>
        </w:rPr>
        <w:t>. Регистрация направленного Заявителем заявления о предоставлении государственной (муниципальной) услуги способами, указанными в пунктах 2.</w:t>
      </w:r>
      <w:r w:rsidR="009E6C7E">
        <w:rPr>
          <w:rFonts w:ascii="Times New Roman" w:hAnsi="Times New Roman" w:cs="Times New Roman"/>
          <w:sz w:val="24"/>
          <w:szCs w:val="24"/>
        </w:rPr>
        <w:t>9.1 и 2.9</w:t>
      </w:r>
      <w:r w:rsidRPr="0019376E">
        <w:rPr>
          <w:rFonts w:ascii="Times New Roman" w:hAnsi="Times New Roman" w:cs="Times New Roman"/>
          <w:sz w:val="24"/>
          <w:szCs w:val="24"/>
        </w:rPr>
        <w:t xml:space="preserve">.2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1</w:t>
      </w:r>
      <w:r w:rsidRPr="0019376E">
        <w:rPr>
          <w:rFonts w:ascii="Times New Roman" w:hAnsi="Times New Roman" w:cs="Times New Roman"/>
          <w:sz w:val="24"/>
          <w:szCs w:val="24"/>
        </w:rPr>
        <w:t>. В случае направления Заявителем заявления о предоставлении государственной (муниципальной) услуги способами, указанными в пунктах 2.</w:t>
      </w:r>
      <w:r w:rsidR="009E6C7E">
        <w:rPr>
          <w:rFonts w:ascii="Times New Roman" w:hAnsi="Times New Roman" w:cs="Times New Roman"/>
          <w:sz w:val="24"/>
          <w:szCs w:val="24"/>
        </w:rPr>
        <w:t>9</w:t>
      </w:r>
      <w:r w:rsidRPr="0019376E">
        <w:rPr>
          <w:rFonts w:ascii="Times New Roman" w:hAnsi="Times New Roman" w:cs="Times New Roman"/>
          <w:sz w:val="24"/>
          <w:szCs w:val="24"/>
        </w:rPr>
        <w:t>.1 и 2.</w:t>
      </w:r>
      <w:r w:rsidR="009E6C7E">
        <w:rPr>
          <w:rFonts w:ascii="Times New Roman" w:hAnsi="Times New Roman" w:cs="Times New Roman"/>
          <w:sz w:val="24"/>
          <w:szCs w:val="24"/>
        </w:rPr>
        <w:t>9</w:t>
      </w:r>
      <w:r w:rsidRPr="0019376E">
        <w:rPr>
          <w:rFonts w:ascii="Times New Roman" w:hAnsi="Times New Roman" w:cs="Times New Roman"/>
          <w:sz w:val="24"/>
          <w:szCs w:val="24"/>
        </w:rPr>
        <w:t xml:space="preserve">.2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Требования к помещениям, в которых предоставляется государственная (муниципальная) услуга</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2</w:t>
      </w:r>
      <w:r w:rsidRPr="0019376E">
        <w:rPr>
          <w:rFonts w:ascii="Times New Roman" w:hAnsi="Times New Roman" w:cs="Times New Roman"/>
          <w:sz w:val="24"/>
          <w:szCs w:val="24"/>
        </w:rPr>
        <w:t xml:space="preserve">.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За пользование стоянкой (парковкой) с заявителей плата не взимается.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9E6C7E">
        <w:rPr>
          <w:rFonts w:ascii="Times New Roman" w:hAnsi="Times New Roman" w:cs="Times New Roman"/>
          <w:sz w:val="24"/>
          <w:szCs w:val="24"/>
        </w:rPr>
        <w:t xml:space="preserve"> </w:t>
      </w:r>
      <w:r w:rsidRPr="0019376E">
        <w:rPr>
          <w:rFonts w:ascii="Times New Roman" w:hAnsi="Times New Roman" w:cs="Times New Roman"/>
          <w:sz w:val="24"/>
          <w:szCs w:val="24"/>
        </w:rPr>
        <w:t xml:space="preserve">инвалидов.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наименование;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местонахождение и юридический адрес;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режим работы;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график приема;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номера телефонов для справок.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 xml:space="preserve">Помещения, в которых предоставляется государственная (муниципальная) услуга, оснащаются: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противопожарной системой и средствами пожаротушения;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системой оповещения о возникновении чрезвычайной ситуации;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средствами оказания первой медицинской помощи;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туалетными комнатами для посетителей.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номера кабинета и наименования отдела;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графика приема Заявителей.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w:t>
      </w:r>
      <w:r w:rsidR="009E6C7E">
        <w:rPr>
          <w:rFonts w:ascii="Times New Roman" w:hAnsi="Times New Roman" w:cs="Times New Roman"/>
          <w:sz w:val="24"/>
          <w:szCs w:val="24"/>
        </w:rPr>
        <w:t xml:space="preserve">тером с возможностью доступа к </w:t>
      </w:r>
      <w:r w:rsidRPr="0019376E">
        <w:rPr>
          <w:rFonts w:ascii="Times New Roman" w:hAnsi="Times New Roman" w:cs="Times New Roman"/>
          <w:sz w:val="24"/>
          <w:szCs w:val="24"/>
        </w:rPr>
        <w:t xml:space="preserve">необходимым информационным базам данных, печатающим устройством (принтером) и копирующим устройством.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предоставлении государственной (муниципальной) услуги инвалидам обеспечиваются: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допуск сурдопереводчика и тифлосурдопереводчика;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9E6C7E"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Показатели доступности и качества государственной (муниципальной) услуги</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3</w:t>
      </w:r>
      <w:r w:rsidRPr="0019376E">
        <w:rPr>
          <w:rFonts w:ascii="Times New Roman" w:hAnsi="Times New Roman" w:cs="Times New Roman"/>
          <w:sz w:val="24"/>
          <w:szCs w:val="24"/>
        </w:rPr>
        <w:t xml:space="preserve">. Основными показателями доступности предоставления государственной (муниципальной) услуги являются: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3</w:t>
      </w:r>
      <w:r w:rsidRPr="0019376E">
        <w:rPr>
          <w:rFonts w:ascii="Times New Roman" w:hAnsi="Times New Roman" w:cs="Times New Roman"/>
          <w:sz w:val="24"/>
          <w:szCs w:val="24"/>
        </w:rPr>
        <w:t xml:space="preserve">.1.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9E6C7E" w:rsidRDefault="009E6C7E"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2.23</w:t>
      </w:r>
      <w:r w:rsidR="0019376E" w:rsidRPr="0019376E">
        <w:rPr>
          <w:rFonts w:ascii="Times New Roman" w:hAnsi="Times New Roman" w:cs="Times New Roman"/>
          <w:sz w:val="24"/>
          <w:szCs w:val="24"/>
        </w:rPr>
        <w:t xml:space="preserve">.2. доступность электронных форм документов, необходимых для предоставления государственной (муниципальной) услуги; </w:t>
      </w:r>
    </w:p>
    <w:p w:rsidR="009E6C7E"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3</w:t>
      </w:r>
      <w:r w:rsidRPr="0019376E">
        <w:rPr>
          <w:rFonts w:ascii="Times New Roman" w:hAnsi="Times New Roman" w:cs="Times New Roman"/>
          <w:sz w:val="24"/>
          <w:szCs w:val="24"/>
        </w:rPr>
        <w:t xml:space="preserve">.3. возможность подачи заявления на получение государственной (муниципальной) услуги и документов в электронной форме;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9E6C7E">
        <w:rPr>
          <w:rFonts w:ascii="Times New Roman" w:hAnsi="Times New Roman" w:cs="Times New Roman"/>
          <w:sz w:val="24"/>
          <w:szCs w:val="24"/>
        </w:rPr>
        <w:t>3</w:t>
      </w:r>
      <w:r w:rsidRPr="0019376E">
        <w:rPr>
          <w:rFonts w:ascii="Times New Roman" w:hAnsi="Times New Roman" w:cs="Times New Roman"/>
          <w:sz w:val="24"/>
          <w:szCs w:val="24"/>
        </w:rPr>
        <w:t xml:space="preserve">.4. предоставление государственной (муниципальной) услуги в соответствии с вариантом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3</w:t>
      </w:r>
      <w:r w:rsidRPr="0019376E">
        <w:rPr>
          <w:rFonts w:ascii="Times New Roman" w:hAnsi="Times New Roman" w:cs="Times New Roman"/>
          <w:sz w:val="24"/>
          <w:szCs w:val="24"/>
        </w:rPr>
        <w:t xml:space="preserve">.5.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3</w:t>
      </w:r>
      <w:r w:rsidRPr="0019376E">
        <w:rPr>
          <w:rFonts w:ascii="Times New Roman" w:hAnsi="Times New Roman" w:cs="Times New Roman"/>
          <w:sz w:val="24"/>
          <w:szCs w:val="24"/>
        </w:rPr>
        <w:t xml:space="preserve">.6. возможность получения Заявителем уведомлений о предоставлении государственной (муниципальной) услуги с помощью ЕПГУ; </w:t>
      </w:r>
    </w:p>
    <w:p w:rsidR="00BC071C" w:rsidRDefault="00BC071C"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2.23</w:t>
      </w:r>
      <w:r w:rsidR="0019376E" w:rsidRPr="0019376E">
        <w:rPr>
          <w:rFonts w:ascii="Times New Roman" w:hAnsi="Times New Roman" w:cs="Times New Roman"/>
          <w:sz w:val="24"/>
          <w:szCs w:val="24"/>
        </w:rPr>
        <w:t xml:space="preserve">.7. возможность получения информации о ходе предоставления Государственной услуги, в том числе с использованием сети «Интернет».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4</w:t>
      </w:r>
      <w:r w:rsidRPr="0019376E">
        <w:rPr>
          <w:rFonts w:ascii="Times New Roman" w:hAnsi="Times New Roman" w:cs="Times New Roman"/>
          <w:sz w:val="24"/>
          <w:szCs w:val="24"/>
        </w:rPr>
        <w:t xml:space="preserve">. Основными показателями качества предоставления государственной (муниципальной) услуги являются: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4</w:t>
      </w:r>
      <w:r w:rsidRPr="0019376E">
        <w:rPr>
          <w:rFonts w:ascii="Times New Roman" w:hAnsi="Times New Roman" w:cs="Times New Roman"/>
          <w:sz w:val="24"/>
          <w:szCs w:val="24"/>
        </w:rPr>
        <w:t xml:space="preserve">.1.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4</w:t>
      </w:r>
      <w:r w:rsidRPr="0019376E">
        <w:rPr>
          <w:rFonts w:ascii="Times New Roman" w:hAnsi="Times New Roman" w:cs="Times New Roman"/>
          <w:sz w:val="24"/>
          <w:szCs w:val="24"/>
        </w:rPr>
        <w:t xml:space="preserve">.2.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4</w:t>
      </w:r>
      <w:r w:rsidRPr="0019376E">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4</w:t>
      </w:r>
      <w:r w:rsidRPr="0019376E">
        <w:rPr>
          <w:rFonts w:ascii="Times New Roman" w:hAnsi="Times New Roman" w:cs="Times New Roman"/>
          <w:sz w:val="24"/>
          <w:szCs w:val="24"/>
        </w:rPr>
        <w:t>.4. Отсутствие нарушений установленных сроков в процессе предоставления государственной (муниципальной) услуги.</w:t>
      </w:r>
    </w:p>
    <w:p w:rsidR="00BC071C" w:rsidRDefault="00BC071C" w:rsidP="00070E0F">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2.24</w:t>
      </w:r>
      <w:r w:rsidR="0019376E" w:rsidRPr="0019376E">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Иные требования к предоставлению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5</w:t>
      </w:r>
      <w:r w:rsidRPr="0019376E">
        <w:rPr>
          <w:rFonts w:ascii="Times New Roman" w:hAnsi="Times New Roman" w:cs="Times New Roman"/>
          <w:sz w:val="24"/>
          <w:szCs w:val="24"/>
        </w:rPr>
        <w:t xml:space="preserve">. Услуги, являющиеся обязательными и необходимыми для предоставления государственной (муниципальной) услуги, отсутствуют.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2.2</w:t>
      </w:r>
      <w:r w:rsidR="00BC071C">
        <w:rPr>
          <w:rFonts w:ascii="Times New Roman" w:hAnsi="Times New Roman" w:cs="Times New Roman"/>
          <w:sz w:val="24"/>
          <w:szCs w:val="24"/>
        </w:rPr>
        <w:t>6</w:t>
      </w:r>
      <w:r w:rsidRPr="0019376E">
        <w:rPr>
          <w:rFonts w:ascii="Times New Roman" w:hAnsi="Times New Roman" w:cs="Times New Roman"/>
          <w:sz w:val="24"/>
          <w:szCs w:val="24"/>
        </w:rPr>
        <w:t xml:space="preserve">. Информационные системы, используемые для предоставления государственной (муниципальной) услуги, не предусмотрены. </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0E0F" w:rsidRDefault="00070E0F" w:rsidP="00070E0F">
      <w:pPr>
        <w:pStyle w:val="a3"/>
        <w:ind w:left="780"/>
        <w:jc w:val="center"/>
        <w:rPr>
          <w:rFonts w:ascii="Times New Roman" w:hAnsi="Times New Roman" w:cs="Times New Roman"/>
          <w:b/>
          <w:sz w:val="24"/>
          <w:szCs w:val="24"/>
        </w:rPr>
      </w:pP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Исчерпывающий перечень административных процедур</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 xml:space="preserve">3.1. Предоставление государственной (муниципальной) услуги включает в себя следующие административные процедуры: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направление межведомственных запросов в органы и организации;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 рассмотрение документов и сведений: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 принятие решения о предоставлении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 выдача результата (независимо от выбора Заявителю):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регистрация результата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3.2. 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3.3. При предоставлении государственной (муниципальной) услуги в электронной форме заявителю обеспечиваются: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получение информации о порядке и сроках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формирование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получение результата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получение сведений о ходе рассмотрения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осуществление оценки качества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BC071C" w:rsidRDefault="0019376E" w:rsidP="00070E0F">
      <w:pPr>
        <w:pStyle w:val="a3"/>
        <w:ind w:left="780"/>
        <w:jc w:val="center"/>
        <w:rPr>
          <w:rFonts w:ascii="Times New Roman" w:hAnsi="Times New Roman" w:cs="Times New Roman"/>
          <w:sz w:val="24"/>
          <w:szCs w:val="24"/>
        </w:rPr>
      </w:pPr>
      <w:r w:rsidRPr="0019376E">
        <w:rPr>
          <w:rFonts w:ascii="Times New Roman" w:hAnsi="Times New Roman" w:cs="Times New Roman"/>
          <w:sz w:val="24"/>
          <w:szCs w:val="24"/>
        </w:rPr>
        <w:t>Порядок осуществления административных процедур (действий) в электронной форме</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 xml:space="preserve">3.4. Исчерпывающий порядок осуществления административных процедур (действий) в электронной форме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формировании заявления заявителю обеспечивается: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а) возможность копирования и сохранения заявления и иных документов, указанных в пункте 2.1</w:t>
      </w:r>
      <w:r w:rsidR="00BC071C">
        <w:rPr>
          <w:rFonts w:ascii="Times New Roman" w:hAnsi="Times New Roman" w:cs="Times New Roman"/>
          <w:sz w:val="24"/>
          <w:szCs w:val="24"/>
        </w:rPr>
        <w:t>0</w:t>
      </w:r>
      <w:r w:rsidRPr="0019376E">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3.4.2. Уполномоченный орган обеспечивает в сроки, указанные в пунктах 2.2</w:t>
      </w:r>
      <w:r w:rsidR="00BC071C">
        <w:rPr>
          <w:rFonts w:ascii="Times New Roman" w:hAnsi="Times New Roman" w:cs="Times New Roman"/>
          <w:sz w:val="24"/>
          <w:szCs w:val="24"/>
        </w:rPr>
        <w:t>0</w:t>
      </w:r>
      <w:r w:rsidRPr="0019376E">
        <w:rPr>
          <w:rFonts w:ascii="Times New Roman" w:hAnsi="Times New Roman" w:cs="Times New Roman"/>
          <w:sz w:val="24"/>
          <w:szCs w:val="24"/>
        </w:rPr>
        <w:t xml:space="preserve"> и 2.2</w:t>
      </w:r>
      <w:r w:rsidR="00BC071C">
        <w:rPr>
          <w:rFonts w:ascii="Times New Roman" w:hAnsi="Times New Roman" w:cs="Times New Roman"/>
          <w:sz w:val="24"/>
          <w:szCs w:val="24"/>
        </w:rPr>
        <w:t>1</w:t>
      </w:r>
      <w:r w:rsidRPr="0019376E">
        <w:rPr>
          <w:rFonts w:ascii="Times New Roman" w:hAnsi="Times New Roman" w:cs="Times New Roman"/>
          <w:sz w:val="24"/>
          <w:szCs w:val="24"/>
        </w:rPr>
        <w:t xml:space="preserve"> настоящего Административного регламента: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Ответственное должностное лицо: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производит действия в соответствии с пунктом 3.1 настоящего Административного регламента.</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3.4.4. Заявителю в качестве результата предоставления государственной (муниципальной) услуги обеспечивается возможность получения документа: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w:t>
      </w:r>
      <w:r w:rsidR="00BC071C">
        <w:rPr>
          <w:rFonts w:ascii="Times New Roman" w:hAnsi="Times New Roman" w:cs="Times New Roman"/>
          <w:sz w:val="24"/>
          <w:szCs w:val="24"/>
        </w:rPr>
        <w:t>Уполномоченный орган</w:t>
      </w:r>
      <w:r w:rsidRPr="0019376E">
        <w:rPr>
          <w:rFonts w:ascii="Times New Roman" w:hAnsi="Times New Roman" w:cs="Times New Roman"/>
          <w:sz w:val="24"/>
          <w:szCs w:val="24"/>
        </w:rPr>
        <w:t xml:space="preserve">.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3.4.5.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предоставлении государственной (муниципальной) услуги в электронной форме заявителю направляется: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3.5. Оценка качества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70E0F">
        <w:rPr>
          <w:rFonts w:ascii="Times New Roman" w:hAnsi="Times New Roman" w:cs="Times New Roman"/>
          <w:sz w:val="24"/>
          <w:szCs w:val="24"/>
        </w:rPr>
        <w:t xml:space="preserve"> (</w:t>
      </w:r>
      <w:r w:rsidRPr="00070E0F">
        <w:rPr>
          <w:rFonts w:ascii="Times New Roman" w:hAnsi="Times New Roman" w:cs="Times New Roman"/>
          <w:sz w:val="18"/>
          <w:szCs w:val="18"/>
        </w:rPr>
        <w:t>1</w:t>
      </w:r>
      <w:r w:rsidR="00070E0F">
        <w:rPr>
          <w:rFonts w:ascii="Times New Roman" w:hAnsi="Times New Roman" w:cs="Times New Roman"/>
          <w:sz w:val="18"/>
          <w:szCs w:val="18"/>
        </w:rPr>
        <w:t>)</w:t>
      </w:r>
      <w:r w:rsidRPr="0019376E">
        <w:rPr>
          <w:rFonts w:ascii="Times New Roman" w:hAnsi="Times New Roman" w:cs="Times New Roman"/>
          <w:sz w:val="24"/>
          <w:szCs w:val="24"/>
        </w:rPr>
        <w:t xml:space="preserve"> . </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Перечень вариантов предоставления государственной (муниципальной) услуги</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3.7. Предоставление государственной (муниципальной) услуги включает в себя следующие варианты: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3.7.2. отказ в предоставлении услуги. </w:t>
      </w:r>
    </w:p>
    <w:p w:rsidR="00BC071C" w:rsidRPr="00070E0F" w:rsidRDefault="0019376E" w:rsidP="00070E0F">
      <w:pPr>
        <w:pStyle w:val="a3"/>
        <w:ind w:left="0" w:firstLine="709"/>
        <w:jc w:val="center"/>
        <w:rPr>
          <w:rFonts w:ascii="Times New Roman" w:hAnsi="Times New Roman" w:cs="Times New Roman"/>
          <w:b/>
          <w:sz w:val="24"/>
          <w:szCs w:val="24"/>
        </w:rPr>
      </w:pPr>
      <w:r w:rsidRPr="00070E0F">
        <w:rPr>
          <w:rFonts w:ascii="Times New Roman" w:hAnsi="Times New Roman" w:cs="Times New Roman"/>
          <w:b/>
          <w:sz w:val="24"/>
          <w:szCs w:val="24"/>
        </w:rPr>
        <w:t>Профилирование заявителя</w:t>
      </w:r>
    </w:p>
    <w:p w:rsidR="00070E0F"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3.8. 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 </w:t>
      </w:r>
    </w:p>
    <w:p w:rsidR="00BC071C" w:rsidRDefault="0019376E" w:rsidP="00070E0F">
      <w:pPr>
        <w:pStyle w:val="a3"/>
        <w:ind w:left="780"/>
        <w:jc w:val="center"/>
        <w:rPr>
          <w:rFonts w:ascii="Times New Roman" w:hAnsi="Times New Roman" w:cs="Times New Roman"/>
          <w:sz w:val="24"/>
          <w:szCs w:val="24"/>
        </w:rPr>
      </w:pPr>
      <w:r w:rsidRPr="00070E0F">
        <w:rPr>
          <w:rFonts w:ascii="Times New Roman" w:hAnsi="Times New Roman" w:cs="Times New Roman"/>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w:t>
      </w:r>
      <w:r w:rsidRPr="0019376E">
        <w:rPr>
          <w:rFonts w:ascii="Times New Roman" w:hAnsi="Times New Roman" w:cs="Times New Roman"/>
          <w:sz w:val="24"/>
          <w:szCs w:val="24"/>
        </w:rPr>
        <w:t>ах</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w:t>
      </w:r>
      <w:r w:rsidR="00BC071C">
        <w:rPr>
          <w:rFonts w:ascii="Times New Roman" w:hAnsi="Times New Roman" w:cs="Times New Roman"/>
          <w:sz w:val="24"/>
          <w:szCs w:val="24"/>
        </w:rPr>
        <w:t>0</w:t>
      </w:r>
      <w:r w:rsidRPr="0019376E">
        <w:rPr>
          <w:rFonts w:ascii="Times New Roman" w:hAnsi="Times New Roman" w:cs="Times New Roman"/>
          <w:sz w:val="24"/>
          <w:szCs w:val="24"/>
        </w:rPr>
        <w:t xml:space="preserve"> настоящего Административного регламента.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3.10.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Приложения № 7.</w:t>
      </w:r>
    </w:p>
    <w:p w:rsidR="00070E0F" w:rsidRDefault="00070E0F" w:rsidP="00070E0F">
      <w:pPr>
        <w:pStyle w:val="a3"/>
        <w:ind w:left="780"/>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070E0F" w:rsidRDefault="00070E0F" w:rsidP="0019376E">
      <w:pPr>
        <w:pStyle w:val="a3"/>
        <w:ind w:left="780"/>
        <w:rPr>
          <w:rFonts w:ascii="Times New Roman" w:hAnsi="Times New Roman" w:cs="Times New Roman"/>
          <w:sz w:val="24"/>
          <w:szCs w:val="24"/>
        </w:rPr>
      </w:pPr>
      <w:r>
        <w:rPr>
          <w:rFonts w:ascii="Times New Roman" w:hAnsi="Times New Roman" w:cs="Times New Roman"/>
          <w:sz w:val="18"/>
          <w:szCs w:val="18"/>
        </w:rPr>
        <w:t>(</w:t>
      </w:r>
      <w:r w:rsidRPr="00070E0F">
        <w:rPr>
          <w:rFonts w:ascii="Times New Roman" w:hAnsi="Times New Roman" w:cs="Times New Roman"/>
          <w:sz w:val="18"/>
          <w:szCs w:val="18"/>
        </w:rPr>
        <w:t>1</w:t>
      </w:r>
      <w:r>
        <w:rPr>
          <w:rFonts w:ascii="Times New Roman" w:hAnsi="Times New Roman" w:cs="Times New Roman"/>
          <w:sz w:val="18"/>
          <w:szCs w:val="18"/>
        </w:rPr>
        <w:t xml:space="preserve">) </w:t>
      </w:r>
      <w:r w:rsidRPr="00070E0F">
        <w:rPr>
          <w:rFonts w:ascii="Times New Roman" w:hAnsi="Times New Roman" w:cs="Times New Roman"/>
          <w:sz w:val="18"/>
          <w:szCs w:val="18"/>
        </w:rPr>
        <w:t xml:space="preserve">В случае, если Уполномоченный орган подключен к указанной системе. </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lastRenderedPageBreak/>
        <w:t>IV. Формы контроля за исполнением административного регламента</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Текущий контроль осуществляется путем проведения проверок: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решений о предоставлении (об отказе в предоставлении)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выявления и устранения нарушений прав граждан;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При плановой проверке полноты и качества предоставления государственной (муниципальной) услуги контролю подлежат: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соблюдение сроков предоставления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соблюдение положений настоящего Административного регламента;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Основанием для проведения внеплановых проверок являются: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BC071C">
        <w:rPr>
          <w:rFonts w:ascii="Times New Roman" w:hAnsi="Times New Roman" w:cs="Times New Roman"/>
          <w:sz w:val="24"/>
          <w:szCs w:val="24"/>
        </w:rPr>
        <w:t>Никольский сельсовет Емельяновского района Красноярского края</w:t>
      </w:r>
      <w:r w:rsidRPr="0019376E">
        <w:rPr>
          <w:rFonts w:ascii="Times New Roman" w:hAnsi="Times New Roman" w:cs="Times New Roman"/>
          <w:sz w:val="24"/>
          <w:szCs w:val="24"/>
        </w:rPr>
        <w:t xml:space="preserve">; </w:t>
      </w:r>
    </w:p>
    <w:p w:rsidR="00BC071C"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BC071C"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p>
    <w:p w:rsidR="000E3469"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r w:rsidR="00BC071C">
        <w:rPr>
          <w:rFonts w:ascii="Times New Roman" w:hAnsi="Times New Roman" w:cs="Times New Roman"/>
          <w:sz w:val="24"/>
          <w:szCs w:val="24"/>
        </w:rPr>
        <w:t xml:space="preserve">Никольский сельсовет </w:t>
      </w:r>
      <w:r w:rsidR="00BC071C">
        <w:rPr>
          <w:rFonts w:ascii="Times New Roman" w:hAnsi="Times New Roman" w:cs="Times New Roman"/>
          <w:sz w:val="24"/>
          <w:szCs w:val="24"/>
        </w:rPr>
        <w:lastRenderedPageBreak/>
        <w:t>Емельяновского района Красноярского края</w:t>
      </w:r>
      <w:r w:rsidRPr="0019376E">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0E3469" w:rsidRDefault="0019376E" w:rsidP="00070E0F">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0E3469" w:rsidRPr="00070E0F" w:rsidRDefault="0019376E" w:rsidP="00070E0F">
      <w:pPr>
        <w:pStyle w:val="a3"/>
        <w:ind w:left="780"/>
        <w:jc w:val="center"/>
        <w:rPr>
          <w:rFonts w:ascii="Times New Roman" w:hAnsi="Times New Roman" w:cs="Times New Roman"/>
          <w:b/>
          <w:sz w:val="24"/>
          <w:szCs w:val="24"/>
        </w:rPr>
      </w:pPr>
      <w:r w:rsidRPr="00070E0F">
        <w:rPr>
          <w:rFonts w:ascii="Times New Roman" w:hAnsi="Times New Roman" w:cs="Times New Roman"/>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Граждане, их объединения и организации также имеют право: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469" w:rsidRPr="00BD78AE" w:rsidRDefault="0019376E" w:rsidP="00BD78AE">
      <w:pPr>
        <w:pStyle w:val="a3"/>
        <w:ind w:left="780"/>
        <w:jc w:val="center"/>
        <w:rPr>
          <w:rFonts w:ascii="Times New Roman" w:hAnsi="Times New Roman" w:cs="Times New Roman"/>
          <w:b/>
          <w:sz w:val="24"/>
          <w:szCs w:val="24"/>
        </w:rPr>
      </w:pPr>
      <w:r w:rsidRPr="00BD78AE">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к руководителю организации, указанной в части 1.1 статьи 16 Федерального закона № 210-ФЗ, - на решения и действия (бездействие) работника организации, указанной в части 1.1 статьи 16 Федерального закона № 210-ФЗ;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lastRenderedPageBreak/>
        <w:t xml:space="preserve">к учредителю организации, указанной в части 1.1 статьи 16 Федерального закона № 210-ФЗ - на решение и действия (бездействие) организации, указанной в части 1.1 статьи 16 Федерального закона № 210-ФЗ.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В Уполномоченном органе, организации, указанной в части 1.1 статьи 16 Федерального закона № 210-ФЗ, </w:t>
      </w:r>
      <w:r w:rsidR="000E3469">
        <w:rPr>
          <w:rFonts w:ascii="Times New Roman" w:hAnsi="Times New Roman" w:cs="Times New Roman"/>
          <w:sz w:val="24"/>
          <w:szCs w:val="24"/>
        </w:rPr>
        <w:t>у</w:t>
      </w:r>
      <w:r w:rsidRPr="0019376E">
        <w:rPr>
          <w:rFonts w:ascii="Times New Roman" w:hAnsi="Times New Roman" w:cs="Times New Roman"/>
          <w:sz w:val="24"/>
          <w:szCs w:val="24"/>
        </w:rPr>
        <w:t xml:space="preserve"> учредителя организации, указанной в части 1.1 статьи 16 Федерального закона № 210-ФЗ, определяются уполномоченные на рассмотрение жалоб должностные лица. </w:t>
      </w:r>
    </w:p>
    <w:p w:rsidR="000E3469" w:rsidRPr="00BD78AE" w:rsidRDefault="0019376E" w:rsidP="00BD78AE">
      <w:pPr>
        <w:pStyle w:val="a3"/>
        <w:ind w:left="780"/>
        <w:jc w:val="center"/>
        <w:rPr>
          <w:rFonts w:ascii="Times New Roman" w:hAnsi="Times New Roman" w:cs="Times New Roman"/>
          <w:b/>
          <w:sz w:val="24"/>
          <w:szCs w:val="24"/>
        </w:rPr>
      </w:pPr>
      <w:r w:rsidRPr="00BD78AE">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469" w:rsidRPr="00BD78AE" w:rsidRDefault="0019376E" w:rsidP="00BD78AE">
      <w:pPr>
        <w:pStyle w:val="a3"/>
        <w:ind w:left="780"/>
        <w:jc w:val="center"/>
        <w:rPr>
          <w:rFonts w:ascii="Times New Roman" w:hAnsi="Times New Roman" w:cs="Times New Roman"/>
          <w:b/>
          <w:sz w:val="24"/>
          <w:szCs w:val="24"/>
        </w:rPr>
      </w:pPr>
      <w:r w:rsidRPr="00BD78AE">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Федеральным законом № 210-ФЗ; </w:t>
      </w:r>
    </w:p>
    <w:p w:rsidR="000E3469" w:rsidRDefault="000E3469" w:rsidP="00BD78AE">
      <w:pPr>
        <w:pStyle w:val="a3"/>
        <w:ind w:left="0" w:firstLine="709"/>
        <w:jc w:val="both"/>
        <w:rPr>
          <w:rFonts w:ascii="Times New Roman" w:hAnsi="Times New Roman" w:cs="Times New Roman"/>
          <w:sz w:val="24"/>
          <w:szCs w:val="24"/>
        </w:rPr>
      </w:pPr>
      <w:r w:rsidRPr="000E3469">
        <w:rPr>
          <w:rFonts w:ascii="Times New Roman" w:hAnsi="Times New Roman" w:cs="Times New Roman"/>
          <w:sz w:val="24"/>
          <w:szCs w:val="24"/>
        </w:rPr>
        <w:t>постановлением администрации Никольского сельсовета от 11.10.2016 №46 «Об утверждении административного регламента по предоставлению муниципальной услуги «Рассмотрение устных и письменных обращений граждан администрацией Никольского сельсовета Емельяновского района Красноярского края»</w:t>
      </w:r>
      <w:r w:rsidR="0019376E" w:rsidRPr="0019376E">
        <w:rPr>
          <w:rFonts w:ascii="Times New Roman" w:hAnsi="Times New Roman" w:cs="Times New Roman"/>
          <w:sz w:val="24"/>
          <w:szCs w:val="24"/>
        </w:rPr>
        <w:t xml:space="preserve">; </w:t>
      </w:r>
    </w:p>
    <w:p w:rsidR="000E3469" w:rsidRDefault="0019376E" w:rsidP="00BD78AE">
      <w:pPr>
        <w:pStyle w:val="a3"/>
        <w:ind w:left="0" w:firstLine="709"/>
        <w:jc w:val="both"/>
        <w:rPr>
          <w:rFonts w:ascii="Times New Roman" w:hAnsi="Times New Roman" w:cs="Times New Roman"/>
          <w:sz w:val="24"/>
          <w:szCs w:val="24"/>
        </w:rPr>
      </w:pPr>
      <w:r w:rsidRPr="0019376E">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Default="00BD78AE" w:rsidP="00BD78AE">
      <w:pPr>
        <w:pStyle w:val="a3"/>
        <w:ind w:left="0" w:firstLine="709"/>
        <w:jc w:val="both"/>
        <w:rPr>
          <w:rFonts w:ascii="Times New Roman" w:hAnsi="Times New Roman" w:cs="Times New Roman"/>
          <w:sz w:val="24"/>
          <w:szCs w:val="24"/>
        </w:rPr>
      </w:pPr>
    </w:p>
    <w:p w:rsidR="00BD78AE" w:rsidRP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lastRenderedPageBreak/>
        <w:t xml:space="preserve">Приложение № 1 </w:t>
      </w:r>
    </w:p>
    <w:p w:rsidR="00BD78AE" w:rsidRP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к Административному регламенту </w:t>
      </w:r>
    </w:p>
    <w:p w:rsidR="00BD78AE" w:rsidRP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по предоставлению государственной </w:t>
      </w:r>
    </w:p>
    <w:p w:rsid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муниципальной) услуги</w:t>
      </w:r>
    </w:p>
    <w:p w:rsidR="00BD78AE" w:rsidRPr="00BD78AE" w:rsidRDefault="00BD78AE" w:rsidP="00BD78AE">
      <w:pPr>
        <w:spacing w:after="0" w:line="240" w:lineRule="auto"/>
        <w:rPr>
          <w:rFonts w:ascii="Times New Roman" w:eastAsia="Times New Roman" w:hAnsi="Times New Roman" w:cs="Times New Roman"/>
          <w:sz w:val="24"/>
          <w:szCs w:val="24"/>
          <w:lang w:eastAsia="ru-RU"/>
        </w:rPr>
      </w:pPr>
    </w:p>
    <w:p w:rsidR="00BD78AE" w:rsidRPr="00BD78AE" w:rsidRDefault="00BD78AE" w:rsidP="00BD78AE">
      <w:pPr>
        <w:spacing w:after="0" w:line="240" w:lineRule="auto"/>
        <w:jc w:val="center"/>
        <w:rPr>
          <w:rFonts w:ascii="Times New Roman" w:eastAsia="Times New Roman" w:hAnsi="Times New Roman" w:cs="Times New Roman"/>
          <w:sz w:val="24"/>
          <w:szCs w:val="24"/>
          <w:lang w:eastAsia="ru-RU"/>
        </w:rPr>
      </w:pPr>
      <w:bookmarkStart w:id="1" w:name="bookmark0"/>
      <w:r w:rsidRPr="00BD78AE">
        <w:rPr>
          <w:rFonts w:ascii="Times New Roman" w:eastAsia="Times New Roman" w:hAnsi="Times New Roman" w:cs="Times New Roman"/>
          <w:b/>
          <w:bCs/>
          <w:color w:val="000000"/>
          <w:sz w:val="24"/>
          <w:szCs w:val="24"/>
          <w:lang w:eastAsia="ru-RU"/>
        </w:rPr>
        <w:t>Признаки, определяющие вариант предоставления государственной</w:t>
      </w:r>
      <w:bookmarkEnd w:id="1"/>
    </w:p>
    <w:p w:rsidR="00BD78AE" w:rsidRDefault="00BD78AE" w:rsidP="00BD78AE">
      <w:pPr>
        <w:pStyle w:val="a3"/>
        <w:ind w:left="0" w:firstLine="709"/>
        <w:jc w:val="center"/>
        <w:rPr>
          <w:rFonts w:ascii="Times New Roman" w:eastAsia="Times New Roman" w:hAnsi="Times New Roman" w:cs="Times New Roman"/>
          <w:b/>
          <w:bCs/>
          <w:color w:val="000000"/>
          <w:sz w:val="24"/>
          <w:szCs w:val="24"/>
          <w:lang w:eastAsia="ru-RU"/>
        </w:rPr>
      </w:pPr>
      <w:r w:rsidRPr="00BD78AE">
        <w:rPr>
          <w:rFonts w:ascii="Times New Roman" w:eastAsia="Times New Roman" w:hAnsi="Times New Roman" w:cs="Times New Roman"/>
          <w:b/>
          <w:bCs/>
          <w:color w:val="000000"/>
          <w:sz w:val="24"/>
          <w:szCs w:val="24"/>
          <w:lang w:eastAsia="ru-RU"/>
        </w:rPr>
        <w:t>(муниципальной) услуги</w:t>
      </w:r>
    </w:p>
    <w:tbl>
      <w:tblPr>
        <w:tblW w:w="9781" w:type="dxa"/>
        <w:tblInd w:w="-5" w:type="dxa"/>
        <w:tblLayout w:type="fixed"/>
        <w:tblCellMar>
          <w:left w:w="0" w:type="dxa"/>
          <w:right w:w="0" w:type="dxa"/>
        </w:tblCellMar>
        <w:tblLook w:val="0000" w:firstRow="0" w:lastRow="0" w:firstColumn="0" w:lastColumn="0" w:noHBand="0" w:noVBand="0"/>
      </w:tblPr>
      <w:tblGrid>
        <w:gridCol w:w="566"/>
        <w:gridCol w:w="3374"/>
        <w:gridCol w:w="5841"/>
      </w:tblGrid>
      <w:tr w:rsidR="00BD78AE" w:rsidRPr="00BD78AE" w:rsidTr="00BD78AE">
        <w:trPr>
          <w:trHeight w:val="768"/>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2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w:t>
            </w:r>
          </w:p>
          <w:p w:rsidR="00BD78AE" w:rsidRPr="00BD78AE" w:rsidRDefault="00BD78AE" w:rsidP="00BD78AE">
            <w:pPr>
              <w:spacing w:after="0" w:line="22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п/п</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2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Наименование признака</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spacing w:after="0" w:line="22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Значения признака</w:t>
            </w:r>
          </w:p>
        </w:tc>
      </w:tr>
      <w:tr w:rsidR="00BD78AE" w:rsidRPr="00BD78AE" w:rsidTr="00BD78AE">
        <w:trPr>
          <w:trHeight w:val="418"/>
        </w:trPr>
        <w:tc>
          <w:tcPr>
            <w:tcW w:w="566" w:type="dxa"/>
            <w:tcBorders>
              <w:top w:val="single" w:sz="4" w:space="0" w:color="auto"/>
              <w:left w:val="single" w:sz="4" w:space="0" w:color="auto"/>
              <w:bottom w:val="nil"/>
              <w:right w:val="nil"/>
            </w:tcBorders>
            <w:shd w:val="clear" w:color="auto" w:fill="FFFFFF"/>
            <w:vAlign w:val="center"/>
          </w:tcPr>
          <w:p w:rsidR="00BD78AE" w:rsidRPr="00BD78AE" w:rsidRDefault="00BD78AE" w:rsidP="00BD78AE">
            <w:pPr>
              <w:spacing w:after="0" w:line="18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b/>
                <w:bCs/>
                <w:color w:val="000000"/>
                <w:sz w:val="18"/>
                <w:szCs w:val="18"/>
                <w:lang w:eastAsia="ru-RU"/>
              </w:rPr>
              <w:t>1</w:t>
            </w:r>
          </w:p>
        </w:tc>
        <w:tc>
          <w:tcPr>
            <w:tcW w:w="3374" w:type="dxa"/>
            <w:tcBorders>
              <w:top w:val="single" w:sz="4" w:space="0" w:color="auto"/>
              <w:left w:val="single" w:sz="4" w:space="0" w:color="auto"/>
              <w:bottom w:val="nil"/>
              <w:right w:val="nil"/>
            </w:tcBorders>
            <w:shd w:val="clear" w:color="auto" w:fill="FFFFFF"/>
            <w:vAlign w:val="center"/>
          </w:tcPr>
          <w:p w:rsidR="00BD78AE" w:rsidRPr="00BD78AE" w:rsidRDefault="00BD78AE" w:rsidP="00BD78AE">
            <w:pPr>
              <w:spacing w:after="0" w:line="18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b/>
                <w:bCs/>
                <w:color w:val="000000"/>
                <w:sz w:val="18"/>
                <w:szCs w:val="18"/>
                <w:lang w:eastAsia="ru-RU"/>
              </w:rPr>
              <w:t>2</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spacing w:after="0" w:line="180" w:lineRule="exact"/>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b/>
                <w:bCs/>
                <w:color w:val="000000"/>
                <w:sz w:val="18"/>
                <w:szCs w:val="18"/>
                <w:lang w:eastAsia="ru-RU"/>
              </w:rPr>
              <w:t>3</w:t>
            </w:r>
          </w:p>
        </w:tc>
      </w:tr>
      <w:tr w:rsidR="00BD78AE" w:rsidRPr="00BD78AE" w:rsidTr="00BD78AE">
        <w:trPr>
          <w:trHeight w:val="503"/>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1.</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2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1. Кто обращается за услугой?</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2"/>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Заявитель</w:t>
            </w:r>
          </w:p>
          <w:p w:rsidR="00BD78AE" w:rsidRPr="00BD78AE" w:rsidRDefault="00BD78AE" w:rsidP="00BD78AE">
            <w:pPr>
              <w:numPr>
                <w:ilvl w:val="0"/>
                <w:numId w:val="2"/>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Представитель</w:t>
            </w:r>
          </w:p>
        </w:tc>
      </w:tr>
      <w:tr w:rsidR="00BD78AE" w:rsidRPr="00BD78AE" w:rsidTr="00BD78AE">
        <w:trPr>
          <w:trHeight w:val="902"/>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2.</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4. К какой категории относится заявитель?</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3"/>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Физическое лицо (ФЛ)</w:t>
            </w:r>
          </w:p>
          <w:p w:rsidR="00BD78AE" w:rsidRPr="00BD78AE" w:rsidRDefault="00BD78AE" w:rsidP="00BD78AE">
            <w:pPr>
              <w:numPr>
                <w:ilvl w:val="0"/>
                <w:numId w:val="3"/>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Индивидуальный предприниматель (ИП)</w:t>
            </w:r>
          </w:p>
          <w:p w:rsidR="00BD78AE" w:rsidRPr="00BD78AE" w:rsidRDefault="00BD78AE" w:rsidP="00BD78AE">
            <w:pPr>
              <w:numPr>
                <w:ilvl w:val="0"/>
                <w:numId w:val="3"/>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Юридическое лицо (ЮЛ)</w:t>
            </w:r>
          </w:p>
        </w:tc>
      </w:tr>
      <w:tr w:rsidR="00BD78AE" w:rsidRPr="00BD78AE" w:rsidTr="00BD78AE">
        <w:trPr>
          <w:trHeight w:val="511"/>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3.</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8. Заявитель является иностранным юридическим лицом?</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4"/>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Юридическое лицо зарегистрировано в РФ</w:t>
            </w:r>
          </w:p>
          <w:p w:rsidR="00BD78AE" w:rsidRPr="00BD78AE" w:rsidRDefault="00BD78AE" w:rsidP="00BD78AE">
            <w:pPr>
              <w:numPr>
                <w:ilvl w:val="0"/>
                <w:numId w:val="4"/>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Иностранное юридическое лицо</w:t>
            </w:r>
          </w:p>
        </w:tc>
      </w:tr>
      <w:tr w:rsidR="00BD78AE" w:rsidRPr="00BD78AE" w:rsidTr="00BD78AE">
        <w:trPr>
          <w:trHeight w:val="2169"/>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4.</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11. К какой категории относится заявитель (физическое лицо)?</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5"/>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Гражданин, которому участок предоставлен в безвозмездное пользование</w:t>
            </w:r>
          </w:p>
          <w:p w:rsidR="00BD78AE" w:rsidRPr="00BD78AE" w:rsidRDefault="00BD78AE" w:rsidP="00BD78AE">
            <w:pPr>
              <w:numPr>
                <w:ilvl w:val="0"/>
                <w:numId w:val="5"/>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Граждане, имеющие трех и более детей</w:t>
            </w:r>
          </w:p>
          <w:p w:rsidR="00BD78AE" w:rsidRPr="00BD78AE" w:rsidRDefault="00BD78AE" w:rsidP="00BD78AE">
            <w:pPr>
              <w:numPr>
                <w:ilvl w:val="0"/>
                <w:numId w:val="5"/>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Лицо, уполномоченное садовым или огородническим товариществом</w:t>
            </w:r>
          </w:p>
          <w:p w:rsidR="00BD78AE" w:rsidRPr="00BD78AE" w:rsidRDefault="00BD78AE" w:rsidP="00BD78AE">
            <w:pPr>
              <w:numPr>
                <w:ilvl w:val="0"/>
                <w:numId w:val="5"/>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Работник по установленной законодательством специальности</w:t>
            </w:r>
          </w:p>
          <w:p w:rsidR="00BD78AE" w:rsidRPr="00BD78AE" w:rsidRDefault="00BD78AE" w:rsidP="00BD78AE">
            <w:pPr>
              <w:numPr>
                <w:ilvl w:val="0"/>
                <w:numId w:val="5"/>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Иные категории</w:t>
            </w:r>
          </w:p>
        </w:tc>
      </w:tr>
      <w:tr w:rsidR="00BD78AE" w:rsidRPr="00BD78AE" w:rsidTr="00BD78AE">
        <w:trPr>
          <w:trHeight w:val="615"/>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5.</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17. Право на исходный земельный участок зарегистрировано в ЕГРН?</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6"/>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зарегистрировано в ЕГРН</w:t>
            </w:r>
          </w:p>
          <w:p w:rsidR="00BD78AE" w:rsidRPr="00BD78AE" w:rsidRDefault="00BD78AE" w:rsidP="00BD78AE">
            <w:pPr>
              <w:numPr>
                <w:ilvl w:val="0"/>
                <w:numId w:val="6"/>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не зарегистрировано в ЕГРН</w:t>
            </w:r>
          </w:p>
        </w:tc>
      </w:tr>
      <w:tr w:rsidR="00BD78AE" w:rsidRPr="00BD78AE" w:rsidTr="00BD78AE">
        <w:trPr>
          <w:trHeight w:val="827"/>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6.</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20. К какой категории относится заявитель (индивидуальный предприниматель)?</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7"/>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Лицо, с которым заключен договор о развитии застроенной территории</w:t>
            </w:r>
          </w:p>
          <w:p w:rsidR="00BD78AE" w:rsidRPr="00BD78AE" w:rsidRDefault="00BD78AE" w:rsidP="00BD78AE">
            <w:pPr>
              <w:numPr>
                <w:ilvl w:val="0"/>
                <w:numId w:val="7"/>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Иные категории</w:t>
            </w:r>
          </w:p>
        </w:tc>
      </w:tr>
      <w:tr w:rsidR="00BD78AE" w:rsidRPr="00BD78AE" w:rsidTr="00BD78AE">
        <w:trPr>
          <w:trHeight w:val="2588"/>
        </w:trPr>
        <w:tc>
          <w:tcPr>
            <w:tcW w:w="566" w:type="dxa"/>
            <w:tcBorders>
              <w:top w:val="single" w:sz="4" w:space="0" w:color="auto"/>
              <w:left w:val="single" w:sz="4" w:space="0" w:color="auto"/>
              <w:bottom w:val="single" w:sz="4" w:space="0" w:color="auto"/>
              <w:right w:val="nil"/>
            </w:tcBorders>
            <w:shd w:val="clear" w:color="auto" w:fill="FFFFFF"/>
          </w:tcPr>
          <w:p w:rsidR="00BD78AE" w:rsidRPr="00BD78AE" w:rsidRDefault="00BD78AE" w:rsidP="00BD78AE">
            <w:pPr>
              <w:spacing w:after="0" w:line="26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6"/>
                <w:szCs w:val="26"/>
                <w:lang w:eastAsia="ru-RU"/>
              </w:rPr>
              <w:t>7.</w:t>
            </w:r>
          </w:p>
        </w:tc>
        <w:tc>
          <w:tcPr>
            <w:tcW w:w="3374" w:type="dxa"/>
            <w:tcBorders>
              <w:top w:val="single" w:sz="4" w:space="0" w:color="auto"/>
              <w:left w:val="single" w:sz="4" w:space="0" w:color="auto"/>
              <w:bottom w:val="single" w:sz="4" w:space="0" w:color="auto"/>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23. К какой категории относится заявитель (юридическое лицо)?</w:t>
            </w:r>
          </w:p>
        </w:tc>
        <w:tc>
          <w:tcPr>
            <w:tcW w:w="5841" w:type="dxa"/>
            <w:tcBorders>
              <w:top w:val="single" w:sz="4" w:space="0" w:color="auto"/>
              <w:left w:val="single" w:sz="4" w:space="0" w:color="auto"/>
              <w:bottom w:val="single" w:sz="4" w:space="0" w:color="auto"/>
              <w:right w:val="single" w:sz="4" w:space="0" w:color="auto"/>
            </w:tcBorders>
            <w:shd w:val="clear" w:color="auto" w:fill="FFFFFF"/>
          </w:tcPr>
          <w:p w:rsidR="00BD78AE" w:rsidRPr="00BD78AE" w:rsidRDefault="00BD78AE" w:rsidP="00BD78AE">
            <w:pPr>
              <w:numPr>
                <w:ilvl w:val="0"/>
                <w:numId w:val="8"/>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Лицо, с которым заключен договор о развитии застроенной территории</w:t>
            </w:r>
          </w:p>
          <w:p w:rsidR="00BD78AE" w:rsidRPr="00BD78AE" w:rsidRDefault="00BD78AE" w:rsidP="00BD78AE">
            <w:pPr>
              <w:numPr>
                <w:ilvl w:val="0"/>
                <w:numId w:val="8"/>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Религиозная организация-собственник здания или сооружения</w:t>
            </w:r>
          </w:p>
          <w:p w:rsidR="00BD78AE" w:rsidRPr="00BD78AE" w:rsidRDefault="00BD78AE" w:rsidP="00BD78AE">
            <w:pPr>
              <w:numPr>
                <w:ilvl w:val="0"/>
                <w:numId w:val="8"/>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Лицо, уполномоченное садовым или огородническим товариществом</w:t>
            </w:r>
          </w:p>
          <w:p w:rsidR="00BD78AE" w:rsidRPr="00BD78AE" w:rsidRDefault="00BD78AE" w:rsidP="00BD78AE">
            <w:pPr>
              <w:numPr>
                <w:ilvl w:val="0"/>
                <w:numId w:val="8"/>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Некоммерческая организация, созданная гражданами</w:t>
            </w:r>
          </w:p>
          <w:p w:rsidR="00BD78AE" w:rsidRPr="00BD78AE" w:rsidRDefault="00BD78AE" w:rsidP="00BD78AE">
            <w:pPr>
              <w:numPr>
                <w:ilvl w:val="0"/>
                <w:numId w:val="8"/>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Религиозная организация- землепользователь участка для сельскохозяйственного производства</w:t>
            </w:r>
          </w:p>
          <w:p w:rsidR="00BD78AE" w:rsidRPr="00BD78AE" w:rsidRDefault="00BD78AE" w:rsidP="00BD78AE">
            <w:pPr>
              <w:numPr>
                <w:ilvl w:val="0"/>
                <w:numId w:val="8"/>
              </w:numPr>
              <w:spacing w:after="0" w:line="240" w:lineRule="auto"/>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Научно-технологический центр (фонд)</w:t>
            </w:r>
          </w:p>
        </w:tc>
      </w:tr>
      <w:tr w:rsidR="00BD78AE" w:rsidRPr="00BD78AE" w:rsidTr="00BD78AE">
        <w:trPr>
          <w:trHeight w:val="907"/>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2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8.</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30. Право на здание или сооружение зарегистрировано в ЕГРН?</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2"/>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зарегистрировано в ЕГРН</w:t>
            </w:r>
          </w:p>
          <w:p w:rsidR="00BD78AE" w:rsidRPr="00BD78AE" w:rsidRDefault="00BD78AE" w:rsidP="00BD78AE">
            <w:pPr>
              <w:numPr>
                <w:ilvl w:val="0"/>
                <w:numId w:val="2"/>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не зарегистрировано в ЕГРН</w:t>
            </w:r>
          </w:p>
        </w:tc>
      </w:tr>
      <w:tr w:rsidR="00BD78AE" w:rsidRPr="00BD78AE" w:rsidTr="00BD78AE">
        <w:trPr>
          <w:trHeight w:val="902"/>
        </w:trPr>
        <w:tc>
          <w:tcPr>
            <w:tcW w:w="566"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2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9.</w:t>
            </w:r>
          </w:p>
        </w:tc>
        <w:tc>
          <w:tcPr>
            <w:tcW w:w="3374" w:type="dxa"/>
            <w:tcBorders>
              <w:top w:val="single" w:sz="4" w:space="0" w:color="auto"/>
              <w:left w:val="single" w:sz="4" w:space="0" w:color="auto"/>
              <w:bottom w:val="nil"/>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33. Право на земельный участок зарегистрировано в ЕГРН?</w:t>
            </w:r>
          </w:p>
        </w:tc>
        <w:tc>
          <w:tcPr>
            <w:tcW w:w="5841" w:type="dxa"/>
            <w:tcBorders>
              <w:top w:val="single" w:sz="4" w:space="0" w:color="auto"/>
              <w:left w:val="single" w:sz="4" w:space="0" w:color="auto"/>
              <w:bottom w:val="nil"/>
              <w:right w:val="single" w:sz="4" w:space="0" w:color="auto"/>
            </w:tcBorders>
            <w:shd w:val="clear" w:color="auto" w:fill="FFFFFF"/>
          </w:tcPr>
          <w:p w:rsidR="00BD78AE" w:rsidRPr="00BD78AE" w:rsidRDefault="00BD78AE" w:rsidP="00BD78AE">
            <w:pPr>
              <w:numPr>
                <w:ilvl w:val="0"/>
                <w:numId w:val="3"/>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зарегистрировано в ЕГРН</w:t>
            </w:r>
          </w:p>
          <w:p w:rsidR="00BD78AE" w:rsidRPr="00BD78AE" w:rsidRDefault="00BD78AE" w:rsidP="00BD78AE">
            <w:pPr>
              <w:numPr>
                <w:ilvl w:val="0"/>
                <w:numId w:val="3"/>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не зарегистрировано в ЕГРН</w:t>
            </w:r>
          </w:p>
        </w:tc>
      </w:tr>
      <w:tr w:rsidR="00BD78AE" w:rsidRPr="00BD78AE" w:rsidTr="00BD78AE">
        <w:trPr>
          <w:trHeight w:val="917"/>
        </w:trPr>
        <w:tc>
          <w:tcPr>
            <w:tcW w:w="566" w:type="dxa"/>
            <w:tcBorders>
              <w:top w:val="single" w:sz="4" w:space="0" w:color="auto"/>
              <w:left w:val="single" w:sz="4" w:space="0" w:color="auto"/>
              <w:bottom w:val="single" w:sz="4" w:space="0" w:color="auto"/>
              <w:right w:val="nil"/>
            </w:tcBorders>
            <w:shd w:val="clear" w:color="auto" w:fill="FFFFFF"/>
          </w:tcPr>
          <w:p w:rsidR="00BD78AE" w:rsidRPr="00BD78AE" w:rsidRDefault="00BD78AE" w:rsidP="00BD78AE">
            <w:pPr>
              <w:spacing w:after="0" w:line="220" w:lineRule="exact"/>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10.</w:t>
            </w:r>
          </w:p>
        </w:tc>
        <w:tc>
          <w:tcPr>
            <w:tcW w:w="3374" w:type="dxa"/>
            <w:tcBorders>
              <w:top w:val="single" w:sz="4" w:space="0" w:color="auto"/>
              <w:left w:val="single" w:sz="4" w:space="0" w:color="auto"/>
              <w:bottom w:val="single" w:sz="4" w:space="0" w:color="auto"/>
              <w:right w:val="nil"/>
            </w:tcBorders>
            <w:shd w:val="clear" w:color="auto" w:fill="FFFFFF"/>
          </w:tcPr>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lang w:eastAsia="ru-RU"/>
              </w:rPr>
              <w:t>36. Право на исходный земельный участок зарегистрировано в ЕГРН?</w:t>
            </w:r>
          </w:p>
        </w:tc>
        <w:tc>
          <w:tcPr>
            <w:tcW w:w="5841" w:type="dxa"/>
            <w:tcBorders>
              <w:top w:val="single" w:sz="4" w:space="0" w:color="auto"/>
              <w:left w:val="single" w:sz="4" w:space="0" w:color="auto"/>
              <w:bottom w:val="single" w:sz="4" w:space="0" w:color="auto"/>
              <w:right w:val="single" w:sz="4" w:space="0" w:color="auto"/>
            </w:tcBorders>
            <w:shd w:val="clear" w:color="auto" w:fill="FFFFFF"/>
          </w:tcPr>
          <w:p w:rsidR="00BD78AE" w:rsidRPr="00BD78AE" w:rsidRDefault="00BD78AE" w:rsidP="00BD78AE">
            <w:pPr>
              <w:numPr>
                <w:ilvl w:val="0"/>
                <w:numId w:val="4"/>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зарегистрировано в ЕГРН</w:t>
            </w:r>
          </w:p>
          <w:p w:rsidR="00BD78AE" w:rsidRPr="00BD78AE" w:rsidRDefault="00BD78AE" w:rsidP="00BD78AE">
            <w:pPr>
              <w:numPr>
                <w:ilvl w:val="0"/>
                <w:numId w:val="4"/>
              </w:numPr>
              <w:spacing w:after="0" w:line="220" w:lineRule="exact"/>
              <w:rPr>
                <w:rFonts w:ascii="Times New Roman" w:eastAsia="Times New Roman" w:hAnsi="Times New Roman" w:cs="Times New Roman"/>
                <w:color w:val="000000"/>
                <w:lang w:eastAsia="ru-RU"/>
              </w:rPr>
            </w:pPr>
            <w:r w:rsidRPr="00BD78AE">
              <w:rPr>
                <w:rFonts w:ascii="Times New Roman" w:eastAsia="Times New Roman" w:hAnsi="Times New Roman" w:cs="Times New Roman"/>
                <w:color w:val="000000"/>
                <w:lang w:eastAsia="ru-RU"/>
              </w:rPr>
              <w:t>Право не зарегистрировано в ЕГРН</w:t>
            </w:r>
          </w:p>
        </w:tc>
      </w:tr>
    </w:tbl>
    <w:p w:rsidR="00BD78AE" w:rsidRDefault="00BD78AE" w:rsidP="00BD78AE">
      <w:pPr>
        <w:pStyle w:val="a3"/>
        <w:ind w:left="0" w:firstLine="709"/>
        <w:jc w:val="center"/>
        <w:rPr>
          <w:rFonts w:ascii="Times New Roman" w:hAnsi="Times New Roman" w:cs="Times New Roman"/>
          <w:sz w:val="24"/>
          <w:szCs w:val="24"/>
        </w:rPr>
      </w:pPr>
    </w:p>
    <w:p w:rsidR="00BD78AE" w:rsidRP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Приложение № 2 </w:t>
      </w:r>
    </w:p>
    <w:p w:rsidR="00BD78AE" w:rsidRP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к Административному регламенту </w:t>
      </w:r>
    </w:p>
    <w:p w:rsidR="00BD78AE" w:rsidRP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по предоставлению государственной </w:t>
      </w:r>
    </w:p>
    <w:p w:rsidR="00BD78AE" w:rsidRDefault="00BD78AE" w:rsidP="00BD78AE">
      <w:pPr>
        <w:spacing w:after="0" w:line="240" w:lineRule="auto"/>
        <w:jc w:val="right"/>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(муниципальной) услуги</w:t>
      </w:r>
    </w:p>
    <w:p w:rsidR="00BD78AE" w:rsidRPr="00BD78AE" w:rsidRDefault="00BD78AE" w:rsidP="00BD78AE">
      <w:pPr>
        <w:spacing w:after="0" w:line="240" w:lineRule="auto"/>
        <w:jc w:val="right"/>
        <w:rPr>
          <w:rFonts w:ascii="Times New Roman" w:eastAsia="Times New Roman" w:hAnsi="Times New Roman" w:cs="Times New Roman"/>
          <w:sz w:val="24"/>
          <w:szCs w:val="24"/>
          <w:lang w:eastAsia="ru-RU"/>
        </w:rPr>
      </w:pPr>
    </w:p>
    <w:p w:rsidR="00BD78AE" w:rsidRPr="00BD78AE" w:rsidRDefault="00BD78AE" w:rsidP="00BD78AE">
      <w:pPr>
        <w:spacing w:after="0" w:line="240" w:lineRule="auto"/>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b/>
          <w:bCs/>
          <w:color w:val="000000"/>
          <w:sz w:val="24"/>
          <w:szCs w:val="24"/>
          <w:lang w:eastAsia="ru-RU"/>
        </w:rPr>
        <w:t>Форма решения о предоставлении земельного участка в собственность</w:t>
      </w:r>
    </w:p>
    <w:p w:rsidR="00BD78AE" w:rsidRDefault="00BD78AE" w:rsidP="00BD78AE">
      <w:pPr>
        <w:pStyle w:val="a3"/>
        <w:ind w:left="0"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w:t>
      </w:r>
      <w:r w:rsidRPr="00BD78AE">
        <w:rPr>
          <w:rFonts w:ascii="Times New Roman" w:eastAsia="Times New Roman" w:hAnsi="Times New Roman" w:cs="Times New Roman"/>
          <w:b/>
          <w:bCs/>
          <w:color w:val="000000"/>
          <w:sz w:val="24"/>
          <w:szCs w:val="24"/>
          <w:lang w:eastAsia="ru-RU"/>
        </w:rPr>
        <w:t>есплатно</w:t>
      </w:r>
    </w:p>
    <w:p w:rsidR="00BD78AE" w:rsidRDefault="00BD78AE" w:rsidP="00BD78AE">
      <w:pPr>
        <w:pStyle w:val="a3"/>
        <w:ind w:left="0" w:firstLine="709"/>
        <w:jc w:val="center"/>
        <w:rPr>
          <w:rFonts w:ascii="Times New Roman" w:eastAsia="Times New Roman" w:hAnsi="Times New Roman" w:cs="Times New Roman"/>
          <w:b/>
          <w:bCs/>
          <w:color w:val="000000"/>
          <w:sz w:val="24"/>
          <w:szCs w:val="24"/>
          <w:lang w:eastAsia="ru-RU"/>
        </w:rPr>
      </w:pPr>
    </w:p>
    <w:p w:rsidR="00BD78AE" w:rsidRDefault="00BD78AE" w:rsidP="00BD78AE">
      <w:pPr>
        <w:pStyle w:val="a3"/>
        <w:spacing w:after="0"/>
        <w:ind w:left="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w:t>
      </w:r>
    </w:p>
    <w:p w:rsidR="00BD78AE" w:rsidRPr="00BD78AE" w:rsidRDefault="00BD78AE" w:rsidP="00BD78AE">
      <w:pPr>
        <w:spacing w:after="0" w:line="240" w:lineRule="auto"/>
        <w:rPr>
          <w:rFonts w:ascii="Times New Roman" w:eastAsia="Times New Roman" w:hAnsi="Times New Roman" w:cs="Times New Roman"/>
          <w:i/>
          <w:sz w:val="24"/>
          <w:szCs w:val="24"/>
          <w:lang w:eastAsia="ru-RU"/>
        </w:rPr>
      </w:pPr>
      <w:r w:rsidRPr="00BD78AE">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 органа местного</w:t>
      </w:r>
    </w:p>
    <w:p w:rsidR="00BD78AE" w:rsidRPr="00BD78AE" w:rsidRDefault="00BD78AE" w:rsidP="00BD78AE">
      <w:pPr>
        <w:pStyle w:val="a3"/>
        <w:ind w:left="0" w:firstLine="709"/>
        <w:jc w:val="center"/>
        <w:rPr>
          <w:rFonts w:ascii="Times New Roman" w:eastAsia="Times New Roman" w:hAnsi="Times New Roman" w:cs="Times New Roman"/>
          <w:i/>
          <w:color w:val="000000"/>
          <w:sz w:val="18"/>
          <w:szCs w:val="18"/>
          <w:lang w:eastAsia="ru-RU"/>
        </w:rPr>
      </w:pPr>
      <w:r w:rsidRPr="00BD78AE">
        <w:rPr>
          <w:rFonts w:ascii="Times New Roman" w:eastAsia="Times New Roman" w:hAnsi="Times New Roman" w:cs="Times New Roman"/>
          <w:i/>
          <w:color w:val="000000"/>
          <w:sz w:val="18"/>
          <w:szCs w:val="18"/>
          <w:lang w:eastAsia="ru-RU"/>
        </w:rPr>
        <w:t>самоуправления)</w:t>
      </w:r>
    </w:p>
    <w:p w:rsidR="00BD78AE" w:rsidRDefault="00BD78AE" w:rsidP="00BD78AE">
      <w:pPr>
        <w:pStyle w:val="a3"/>
        <w:ind w:left="0" w:firstLine="709"/>
        <w:jc w:val="center"/>
        <w:rPr>
          <w:rFonts w:ascii="Times New Roman" w:eastAsia="Times New Roman" w:hAnsi="Times New Roman" w:cs="Times New Roman"/>
          <w:color w:val="000000"/>
          <w:sz w:val="18"/>
          <w:szCs w:val="18"/>
          <w:lang w:eastAsia="ru-RU"/>
        </w:rPr>
      </w:pPr>
    </w:p>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___________________________________</w:t>
      </w:r>
    </w:p>
    <w:p w:rsidR="00BD78AE" w:rsidRPr="00BD78AE" w:rsidRDefault="00BD78AE" w:rsidP="00BD78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Контактные данные:</w:t>
      </w:r>
      <w:r>
        <w:rPr>
          <w:rFonts w:ascii="Times New Roman" w:eastAsia="Times New Roman" w:hAnsi="Times New Roman" w:cs="Times New Roman"/>
          <w:color w:val="000000"/>
          <w:sz w:val="24"/>
          <w:szCs w:val="24"/>
          <w:lang w:eastAsia="ru-RU"/>
        </w:rPr>
        <w:t>_______________________</w:t>
      </w:r>
    </w:p>
    <w:p w:rsidR="00BD78AE" w:rsidRPr="00BD78AE" w:rsidRDefault="00BD78AE" w:rsidP="00BD78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___________________________</w:t>
      </w:r>
    </w:p>
    <w:p w:rsidR="00BD78AE" w:rsidRDefault="00BD78AE" w:rsidP="00BD78AE">
      <w:pPr>
        <w:pStyle w:val="a3"/>
        <w:ind w:left="0"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Контактные данные представителя:</w:t>
      </w:r>
    </w:p>
    <w:p w:rsidR="00BD78AE" w:rsidRDefault="00BD78AE" w:rsidP="00BD78AE">
      <w:pPr>
        <w:pStyle w:val="a3"/>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_________________________________________</w:t>
      </w:r>
    </w:p>
    <w:p w:rsidR="00BD78AE" w:rsidRDefault="00BD78AE" w:rsidP="00BD78AE">
      <w:pPr>
        <w:pStyle w:val="a3"/>
        <w:ind w:left="0" w:firstLine="709"/>
        <w:rPr>
          <w:rFonts w:ascii="Times New Roman" w:eastAsia="Times New Roman" w:hAnsi="Times New Roman" w:cs="Times New Roman"/>
          <w:color w:val="000000"/>
          <w:sz w:val="24"/>
          <w:szCs w:val="24"/>
          <w:lang w:eastAsia="ru-RU"/>
        </w:rPr>
      </w:pPr>
    </w:p>
    <w:p w:rsidR="00BD78AE" w:rsidRDefault="00BD78AE" w:rsidP="00BD78AE">
      <w:pPr>
        <w:pStyle w:val="a3"/>
        <w:ind w:left="0" w:firstLine="709"/>
        <w:rPr>
          <w:rFonts w:ascii="Times New Roman" w:eastAsia="Times New Roman" w:hAnsi="Times New Roman" w:cs="Times New Roman"/>
          <w:color w:val="000000"/>
          <w:sz w:val="24"/>
          <w:szCs w:val="24"/>
          <w:lang w:eastAsia="ru-RU"/>
        </w:rPr>
      </w:pPr>
    </w:p>
    <w:p w:rsidR="00BD78AE" w:rsidRPr="00BD78AE" w:rsidRDefault="00BD78AE" w:rsidP="00BD78AE">
      <w:pPr>
        <w:spacing w:after="0" w:line="240" w:lineRule="auto"/>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b/>
          <w:bCs/>
          <w:color w:val="000000"/>
          <w:sz w:val="24"/>
          <w:szCs w:val="24"/>
          <w:lang w:eastAsia="ru-RU"/>
        </w:rPr>
        <w:t>РЕШЕНИЕ</w:t>
      </w:r>
    </w:p>
    <w:p w:rsidR="00BD78AE" w:rsidRPr="00BD78AE" w:rsidRDefault="00BD78AE" w:rsidP="00BD78AE">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 xml:space="preserve">_______________                                                                          </w:t>
      </w:r>
      <w:r w:rsidRPr="00BD78AE">
        <w:rPr>
          <w:rFonts w:ascii="Times New Roman" w:eastAsia="Times New Roman" w:hAnsi="Times New Roman" w:cs="Times New Roman"/>
          <w:color w:val="000000"/>
          <w:sz w:val="24"/>
          <w:szCs w:val="24"/>
          <w:lang w:eastAsia="ru-RU"/>
        </w:rPr>
        <w:tab/>
        <w:t xml:space="preserve"> № </w:t>
      </w:r>
      <w:r>
        <w:rPr>
          <w:rFonts w:ascii="Times New Roman" w:eastAsia="Times New Roman" w:hAnsi="Times New Roman" w:cs="Times New Roman"/>
          <w:color w:val="000000"/>
          <w:sz w:val="24"/>
          <w:szCs w:val="24"/>
          <w:lang w:eastAsia="ru-RU"/>
        </w:rPr>
        <w:t>______________</w:t>
      </w:r>
      <w:r w:rsidRPr="00BD78AE">
        <w:rPr>
          <w:rFonts w:ascii="Times New Roman" w:eastAsia="Times New Roman" w:hAnsi="Times New Roman" w:cs="Times New Roman"/>
          <w:color w:val="000000"/>
          <w:sz w:val="24"/>
          <w:szCs w:val="24"/>
          <w:lang w:eastAsia="ru-RU"/>
        </w:rPr>
        <w:tab/>
      </w:r>
    </w:p>
    <w:p w:rsidR="00BD78AE" w:rsidRDefault="00BD78AE" w:rsidP="00BD78AE">
      <w:pPr>
        <w:spacing w:after="0" w:line="240" w:lineRule="auto"/>
        <w:rPr>
          <w:rFonts w:ascii="Times New Roman" w:eastAsia="Times New Roman" w:hAnsi="Times New Roman" w:cs="Times New Roman"/>
          <w:b/>
          <w:bCs/>
          <w:color w:val="000000"/>
          <w:sz w:val="24"/>
          <w:szCs w:val="24"/>
          <w:lang w:eastAsia="ru-RU"/>
        </w:rPr>
      </w:pPr>
    </w:p>
    <w:p w:rsidR="00BD78AE" w:rsidRPr="00BD78AE" w:rsidRDefault="00BD78AE" w:rsidP="00BD78AE">
      <w:pPr>
        <w:spacing w:after="0" w:line="240" w:lineRule="auto"/>
        <w:jc w:val="center"/>
        <w:rPr>
          <w:rFonts w:ascii="Times New Roman" w:eastAsia="Times New Roman" w:hAnsi="Times New Roman" w:cs="Times New Roman"/>
          <w:sz w:val="24"/>
          <w:szCs w:val="24"/>
          <w:lang w:eastAsia="ru-RU"/>
        </w:rPr>
      </w:pPr>
      <w:r w:rsidRPr="00BD78AE">
        <w:rPr>
          <w:rFonts w:ascii="Times New Roman" w:eastAsia="Times New Roman" w:hAnsi="Times New Roman" w:cs="Times New Roman"/>
          <w:b/>
          <w:bCs/>
          <w:color w:val="000000"/>
          <w:sz w:val="24"/>
          <w:szCs w:val="24"/>
          <w:lang w:eastAsia="ru-RU"/>
        </w:rPr>
        <w:t>О предоставлении земельного участка в собственность бесплатно</w:t>
      </w:r>
    </w:p>
    <w:p w:rsidR="00BD78AE" w:rsidRDefault="00BD78AE" w:rsidP="00BD78AE">
      <w:pPr>
        <w:spacing w:after="0" w:line="240" w:lineRule="auto"/>
        <w:rPr>
          <w:rFonts w:ascii="Times New Roman" w:eastAsia="Times New Roman" w:hAnsi="Times New Roman" w:cs="Times New Roman"/>
          <w:color w:val="000000"/>
          <w:sz w:val="24"/>
          <w:szCs w:val="24"/>
          <w:lang w:eastAsia="ru-RU"/>
        </w:rPr>
      </w:pPr>
    </w:p>
    <w:p w:rsidR="00BD78AE" w:rsidRDefault="00BD78AE" w:rsidP="00C313BB">
      <w:pPr>
        <w:spacing w:after="0" w:line="240" w:lineRule="auto"/>
        <w:ind w:firstLine="709"/>
        <w:jc w:val="both"/>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По результатам рассмотрения заявления от</w:t>
      </w:r>
      <w:r w:rsidR="00C313BB">
        <w:rPr>
          <w:rFonts w:ascii="Times New Roman" w:eastAsia="Times New Roman" w:hAnsi="Times New Roman" w:cs="Times New Roman"/>
          <w:color w:val="000000"/>
          <w:sz w:val="24"/>
          <w:szCs w:val="24"/>
          <w:lang w:eastAsia="ru-RU"/>
        </w:rPr>
        <w:t xml:space="preserve"> ____________</w:t>
      </w:r>
      <w:r>
        <w:rPr>
          <w:rFonts w:ascii="Times New Roman" w:eastAsia="Times New Roman" w:hAnsi="Times New Roman" w:cs="Times New Roman"/>
          <w:color w:val="000000"/>
          <w:sz w:val="24"/>
          <w:szCs w:val="24"/>
          <w:lang w:eastAsia="ru-RU"/>
        </w:rPr>
        <w:t xml:space="preserve">____ </w:t>
      </w:r>
      <w:r w:rsidRPr="00BD78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________________ </w:t>
      </w:r>
      <w:r w:rsidRPr="00BD78AE">
        <w:rPr>
          <w:rFonts w:ascii="Times New Roman" w:eastAsia="Times New Roman" w:hAnsi="Times New Roman" w:cs="Times New Roman"/>
          <w:color w:val="000000"/>
          <w:sz w:val="24"/>
          <w:szCs w:val="24"/>
          <w:lang w:eastAsia="ru-RU"/>
        </w:rPr>
        <w:t>(Заявитель:</w:t>
      </w:r>
      <w:r>
        <w:rPr>
          <w:rFonts w:ascii="Times New Roman" w:eastAsia="Times New Roman" w:hAnsi="Times New Roman" w:cs="Times New Roman"/>
          <w:color w:val="000000"/>
          <w:sz w:val="24"/>
          <w:szCs w:val="24"/>
          <w:lang w:eastAsia="ru-RU"/>
        </w:rPr>
        <w:t xml:space="preserve"> ________________________________________________________________</w:t>
      </w:r>
      <w:r w:rsidRPr="00BD78AE">
        <w:rPr>
          <w:rFonts w:ascii="Times New Roman" w:eastAsia="Times New Roman" w:hAnsi="Times New Roman" w:cs="Times New Roman"/>
          <w:color w:val="000000"/>
          <w:sz w:val="24"/>
          <w:szCs w:val="24"/>
          <w:lang w:eastAsia="ru-RU"/>
        </w:rPr>
        <w:t xml:space="preserve">) </w:t>
      </w:r>
    </w:p>
    <w:p w:rsidR="00BD78AE" w:rsidRPr="00BD78AE" w:rsidRDefault="00BD78AE" w:rsidP="00C313BB">
      <w:pPr>
        <w:spacing w:after="0" w:line="240" w:lineRule="auto"/>
        <w:jc w:val="both"/>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подпунктом </w:t>
      </w:r>
      <w:r w:rsidR="00C313BB">
        <w:rPr>
          <w:rFonts w:ascii="Times New Roman" w:eastAsia="Times New Roman" w:hAnsi="Times New Roman" w:cs="Times New Roman"/>
          <w:color w:val="000000"/>
          <w:sz w:val="24"/>
          <w:szCs w:val="24"/>
          <w:lang w:eastAsia="ru-RU"/>
        </w:rPr>
        <w:t>__________________</w:t>
      </w:r>
      <w:r>
        <w:rPr>
          <w:rFonts w:ascii="Times New Roman" w:eastAsia="Times New Roman" w:hAnsi="Times New Roman" w:cs="Times New Roman"/>
          <w:color w:val="000000"/>
          <w:sz w:val="24"/>
          <w:szCs w:val="24"/>
          <w:lang w:eastAsia="ru-RU"/>
        </w:rPr>
        <w:t>__</w:t>
      </w:r>
      <w:r w:rsidRPr="00BD78AE">
        <w:rPr>
          <w:rFonts w:ascii="Times New Roman" w:eastAsia="Times New Roman" w:hAnsi="Times New Roman" w:cs="Times New Roman"/>
          <w:color w:val="000000"/>
          <w:sz w:val="24"/>
          <w:szCs w:val="24"/>
          <w:vertAlign w:val="superscript"/>
          <w:lang w:eastAsia="ru-RU"/>
        </w:rPr>
        <w:t>2</w:t>
      </w:r>
    </w:p>
    <w:p w:rsidR="00C313BB" w:rsidRDefault="00BD78AE" w:rsidP="00C313BB">
      <w:pPr>
        <w:spacing w:after="0" w:line="240" w:lineRule="auto"/>
        <w:jc w:val="both"/>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статьи 39.5, статьей 39.17 Земельного кодекса Российской Федерации, принято </w:t>
      </w:r>
    </w:p>
    <w:p w:rsidR="00BD78AE" w:rsidRPr="00BD78AE" w:rsidRDefault="00BD78AE" w:rsidP="00C313BB">
      <w:pPr>
        <w:spacing w:after="0" w:line="240" w:lineRule="auto"/>
        <w:jc w:val="both"/>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РЕШЕНИЕ:</w:t>
      </w:r>
    </w:p>
    <w:p w:rsidR="00C313BB" w:rsidRDefault="00C313BB" w:rsidP="00BD78AE">
      <w:pPr>
        <w:spacing w:after="0" w:line="240" w:lineRule="auto"/>
        <w:rPr>
          <w:rFonts w:ascii="Times New Roman" w:eastAsia="Times New Roman" w:hAnsi="Times New Roman" w:cs="Times New Roman"/>
          <w:color w:val="000000"/>
          <w:sz w:val="24"/>
          <w:szCs w:val="24"/>
          <w:lang w:eastAsia="ru-RU"/>
        </w:rPr>
      </w:pPr>
    </w:p>
    <w:p w:rsidR="00C313BB" w:rsidRDefault="00BD78AE" w:rsidP="00C313BB">
      <w:pPr>
        <w:spacing w:after="0" w:line="240" w:lineRule="auto"/>
        <w:ind w:firstLine="709"/>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 xml:space="preserve">Предоставить </w:t>
      </w:r>
      <w:r w:rsidR="00C313BB">
        <w:rPr>
          <w:rFonts w:ascii="Times New Roman" w:eastAsia="Times New Roman" w:hAnsi="Times New Roman" w:cs="Times New Roman"/>
          <w:color w:val="000000"/>
          <w:sz w:val="24"/>
          <w:szCs w:val="24"/>
          <w:lang w:eastAsia="ru-RU"/>
        </w:rPr>
        <w:t>_________________________________________________________</w:t>
      </w:r>
      <w:r w:rsidRPr="00BD78AE">
        <w:rPr>
          <w:rFonts w:ascii="Times New Roman" w:eastAsia="Times New Roman" w:hAnsi="Times New Roman" w:cs="Times New Roman"/>
          <w:color w:val="000000"/>
          <w:sz w:val="24"/>
          <w:szCs w:val="24"/>
          <w:vertAlign w:val="superscript"/>
          <w:lang w:eastAsia="ru-RU"/>
        </w:rPr>
        <w:t>3 4</w:t>
      </w:r>
      <w:r w:rsidRPr="00BD78AE">
        <w:rPr>
          <w:rFonts w:ascii="Times New Roman" w:eastAsia="Times New Roman" w:hAnsi="Times New Roman" w:cs="Times New Roman"/>
          <w:color w:val="000000"/>
          <w:sz w:val="24"/>
          <w:szCs w:val="24"/>
          <w:lang w:eastAsia="ru-RU"/>
        </w:rPr>
        <w:t xml:space="preserve"> (далее - Заявитель) в собственность</w:t>
      </w:r>
      <w:r w:rsidR="00C313BB">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бесплатно земельный участок, находящийся в собственности</w:t>
      </w:r>
      <w:r w:rsidR="00C313BB">
        <w:rPr>
          <w:rFonts w:ascii="Times New Roman" w:eastAsia="Times New Roman" w:hAnsi="Times New Roman" w:cs="Times New Roman"/>
          <w:color w:val="000000"/>
          <w:sz w:val="24"/>
          <w:szCs w:val="24"/>
          <w:lang w:eastAsia="ru-RU"/>
        </w:rPr>
        <w:t xml:space="preserve"> _____________________________________ </w:t>
      </w:r>
      <w:r w:rsidRPr="00BD78AE">
        <w:rPr>
          <w:rFonts w:ascii="Times New Roman" w:eastAsia="Times New Roman" w:hAnsi="Times New Roman" w:cs="Times New Roman"/>
          <w:color w:val="000000"/>
          <w:sz w:val="24"/>
          <w:szCs w:val="24"/>
          <w:lang w:eastAsia="ru-RU"/>
        </w:rPr>
        <w:t>государственная собственность на который не разграничена (далее -</w:t>
      </w:r>
      <w:r w:rsidR="00C313BB">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 xml:space="preserve">Участок): </w:t>
      </w:r>
    </w:p>
    <w:p w:rsidR="00BD78AE" w:rsidRPr="00BD78AE" w:rsidRDefault="00BD78AE" w:rsidP="00C313BB">
      <w:pPr>
        <w:spacing w:after="0" w:line="240" w:lineRule="auto"/>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 xml:space="preserve">с кадастровым номером </w:t>
      </w:r>
      <w:r w:rsidR="00C313BB">
        <w:rPr>
          <w:rFonts w:ascii="Times New Roman" w:eastAsia="Times New Roman" w:hAnsi="Times New Roman" w:cs="Times New Roman"/>
          <w:color w:val="000000"/>
          <w:sz w:val="24"/>
          <w:szCs w:val="24"/>
          <w:lang w:eastAsia="ru-RU"/>
        </w:rPr>
        <w:t>__________________________</w:t>
      </w:r>
      <w:r w:rsidRPr="00BD78AE">
        <w:rPr>
          <w:rFonts w:ascii="Times New Roman" w:eastAsia="Times New Roman" w:hAnsi="Times New Roman" w:cs="Times New Roman"/>
          <w:color w:val="000000"/>
          <w:sz w:val="24"/>
          <w:szCs w:val="24"/>
          <w:lang w:eastAsia="ru-RU"/>
        </w:rPr>
        <w:tab/>
        <w:t xml:space="preserve">, площадью </w:t>
      </w:r>
      <w:r w:rsidR="00C313BB">
        <w:rPr>
          <w:rFonts w:ascii="Times New Roman" w:eastAsia="Times New Roman" w:hAnsi="Times New Roman" w:cs="Times New Roman"/>
          <w:color w:val="000000"/>
          <w:sz w:val="24"/>
          <w:szCs w:val="24"/>
          <w:lang w:eastAsia="ru-RU"/>
        </w:rPr>
        <w:t>________</w:t>
      </w:r>
      <w:r w:rsidRPr="00BD78AE">
        <w:rPr>
          <w:rFonts w:ascii="Times New Roman" w:eastAsia="Times New Roman" w:hAnsi="Times New Roman" w:cs="Times New Roman"/>
          <w:color w:val="000000"/>
          <w:sz w:val="24"/>
          <w:szCs w:val="24"/>
          <w:lang w:eastAsia="ru-RU"/>
        </w:rPr>
        <w:t xml:space="preserve"> кв. м,</w:t>
      </w:r>
    </w:p>
    <w:p w:rsidR="00C313BB" w:rsidRDefault="00BD78AE" w:rsidP="00C313BB">
      <w:pPr>
        <w:spacing w:after="0" w:line="240" w:lineRule="auto"/>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расположенный по адресу</w:t>
      </w:r>
      <w:r w:rsidR="00C313BB">
        <w:rPr>
          <w:rFonts w:ascii="Times New Roman" w:eastAsia="Times New Roman" w:hAnsi="Times New Roman" w:cs="Times New Roman"/>
          <w:color w:val="000000"/>
          <w:sz w:val="24"/>
          <w:szCs w:val="24"/>
          <w:lang w:eastAsia="ru-RU"/>
        </w:rPr>
        <w:t>_________________________________________________</w:t>
      </w:r>
    </w:p>
    <w:p w:rsidR="00BD78AE" w:rsidRPr="00BD78AE" w:rsidRDefault="00BD78AE" w:rsidP="00C313BB">
      <w:pPr>
        <w:spacing w:after="0" w:line="240" w:lineRule="auto"/>
        <w:ind w:firstLine="709"/>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(при отсутствии адреса иное описание</w:t>
      </w:r>
      <w:r w:rsidR="00C313BB">
        <w:rPr>
          <w:rFonts w:ascii="Times New Roman" w:eastAsia="Times New Roman" w:hAnsi="Times New Roman" w:cs="Times New Roman"/>
          <w:color w:val="000000"/>
          <w:sz w:val="24"/>
          <w:szCs w:val="24"/>
          <w:lang w:eastAsia="ru-RU"/>
        </w:rPr>
        <w:t xml:space="preserve"> </w:t>
      </w:r>
      <w:r w:rsidRPr="00BD78AE">
        <w:rPr>
          <w:rFonts w:ascii="Times New Roman" w:eastAsia="Times New Roman" w:hAnsi="Times New Roman" w:cs="Times New Roman"/>
          <w:color w:val="000000"/>
          <w:sz w:val="24"/>
          <w:szCs w:val="24"/>
          <w:lang w:eastAsia="ru-RU"/>
        </w:rPr>
        <w:t>местоположения земельного участка).</w:t>
      </w:r>
    </w:p>
    <w:p w:rsidR="00BD78AE" w:rsidRPr="00BD78AE" w:rsidRDefault="00BD78AE" w:rsidP="00C313BB">
      <w:pPr>
        <w:spacing w:after="0" w:line="240" w:lineRule="auto"/>
        <w:ind w:firstLine="709"/>
        <w:rPr>
          <w:rFonts w:ascii="Times New Roman" w:eastAsia="Times New Roman" w:hAnsi="Times New Roman" w:cs="Times New Roman"/>
          <w:sz w:val="24"/>
          <w:szCs w:val="24"/>
          <w:lang w:eastAsia="ru-RU"/>
        </w:rPr>
      </w:pPr>
      <w:r w:rsidRPr="00BD78AE">
        <w:rPr>
          <w:rFonts w:ascii="Times New Roman" w:eastAsia="Times New Roman" w:hAnsi="Times New Roman" w:cs="Times New Roman"/>
          <w:color w:val="000000"/>
          <w:sz w:val="24"/>
          <w:szCs w:val="24"/>
          <w:lang w:eastAsia="ru-RU"/>
        </w:rPr>
        <w:t>Вид (виды) разрешенного использования Участка:</w:t>
      </w:r>
      <w:r w:rsidR="00C313BB">
        <w:rPr>
          <w:rFonts w:ascii="Times New Roman" w:eastAsia="Times New Roman" w:hAnsi="Times New Roman" w:cs="Times New Roman"/>
          <w:color w:val="000000"/>
          <w:sz w:val="24"/>
          <w:szCs w:val="24"/>
          <w:lang w:eastAsia="ru-RU"/>
        </w:rPr>
        <w:t xml:space="preserve"> ___________________________</w:t>
      </w:r>
      <w:r w:rsidRPr="00BD78AE">
        <w:rPr>
          <w:rFonts w:ascii="Times New Roman" w:eastAsia="Times New Roman" w:hAnsi="Times New Roman" w:cs="Times New Roman"/>
          <w:color w:val="000000"/>
          <w:sz w:val="24"/>
          <w:szCs w:val="24"/>
          <w:lang w:eastAsia="ru-RU"/>
        </w:rPr>
        <w:t>.</w:t>
      </w:r>
    </w:p>
    <w:p w:rsidR="00BD78AE" w:rsidRDefault="00BD78AE" w:rsidP="00C313BB">
      <w:pPr>
        <w:pStyle w:val="a3"/>
        <w:ind w:left="0" w:firstLine="709"/>
        <w:rPr>
          <w:rFonts w:ascii="Times New Roman" w:eastAsia="Times New Roman" w:hAnsi="Times New Roman" w:cs="Times New Roman"/>
          <w:color w:val="000000"/>
          <w:sz w:val="24"/>
          <w:szCs w:val="24"/>
          <w:lang w:eastAsia="ru-RU"/>
        </w:rPr>
      </w:pPr>
      <w:r w:rsidRPr="00BD78AE">
        <w:rPr>
          <w:rFonts w:ascii="Times New Roman" w:eastAsia="Times New Roman" w:hAnsi="Times New Roman" w:cs="Times New Roman"/>
          <w:color w:val="000000"/>
          <w:sz w:val="24"/>
          <w:szCs w:val="24"/>
          <w:lang w:eastAsia="ru-RU"/>
        </w:rPr>
        <w:t>Участок относится к категории земель "</w:t>
      </w:r>
      <w:r w:rsidR="00C313BB">
        <w:rPr>
          <w:rFonts w:ascii="Times New Roman" w:eastAsia="Times New Roman" w:hAnsi="Times New Roman" w:cs="Times New Roman"/>
          <w:color w:val="000000"/>
          <w:sz w:val="24"/>
          <w:szCs w:val="24"/>
          <w:lang w:eastAsia="ru-RU"/>
        </w:rPr>
        <w:t>____________________________________</w:t>
      </w:r>
      <w:r w:rsidRPr="00BD78AE">
        <w:rPr>
          <w:rFonts w:ascii="Times New Roman" w:eastAsia="Times New Roman" w:hAnsi="Times New Roman" w:cs="Times New Roman"/>
          <w:color w:val="000000"/>
          <w:sz w:val="24"/>
          <w:szCs w:val="24"/>
          <w:lang w:eastAsia="ru-RU"/>
        </w:rPr>
        <w:t>".</w:t>
      </w:r>
    </w:p>
    <w:p w:rsidR="00C313BB" w:rsidRDefault="00C313BB" w:rsidP="00BD78AE">
      <w:pPr>
        <w:pStyle w:val="a3"/>
        <w:ind w:left="0" w:firstLine="709"/>
        <w:rPr>
          <w:rFonts w:ascii="Times New Roman" w:eastAsia="Times New Roman" w:hAnsi="Times New Roman" w:cs="Times New Roman"/>
          <w:color w:val="000000"/>
          <w:sz w:val="24"/>
          <w:szCs w:val="24"/>
          <w:lang w:eastAsia="ru-RU"/>
        </w:rPr>
      </w:pPr>
    </w:p>
    <w:p w:rsidR="00C313BB" w:rsidRDefault="00C313BB" w:rsidP="00BD78AE">
      <w:pPr>
        <w:pStyle w:val="a3"/>
        <w:ind w:left="0" w:firstLine="709"/>
        <w:rPr>
          <w:rFonts w:ascii="Times New Roman" w:eastAsia="Times New Roman" w:hAnsi="Times New Roman" w:cs="Times New Roman"/>
          <w:color w:val="000000"/>
          <w:sz w:val="24"/>
          <w:szCs w:val="24"/>
          <w:lang w:eastAsia="ru-RU"/>
        </w:rPr>
      </w:pPr>
    </w:p>
    <w:p w:rsidR="00C313BB" w:rsidRPr="00C313BB" w:rsidRDefault="00C313BB" w:rsidP="00C313BB">
      <w:pPr>
        <w:rPr>
          <w:rFonts w:ascii="Times New Roman" w:eastAsia="Times New Roman" w:hAnsi="Times New Roman" w:cs="Times New Roman"/>
          <w:color w:val="000000"/>
          <w:sz w:val="24"/>
          <w:szCs w:val="24"/>
          <w:lang w:eastAsia="ru-RU"/>
        </w:rPr>
      </w:pPr>
      <w:r w:rsidRPr="00C313BB">
        <w:rPr>
          <w:rFonts w:ascii="Times New Roman" w:eastAsia="Times New Roman" w:hAnsi="Times New Roman" w:cs="Times New Roman"/>
          <w:color w:val="000000"/>
          <w:sz w:val="24"/>
          <w:szCs w:val="24"/>
          <w:lang w:eastAsia="ru-RU"/>
        </w:rPr>
        <w:t>________________________________</w:t>
      </w:r>
    </w:p>
    <w:p w:rsidR="00C313BB" w:rsidRPr="00C313BB" w:rsidRDefault="00C313BB" w:rsidP="00C313BB">
      <w:pPr>
        <w:spacing w:after="0"/>
        <w:jc w:val="both"/>
        <w:rPr>
          <w:rFonts w:ascii="Times New Roman" w:hAnsi="Times New Roman" w:cs="Times New Roman"/>
          <w:sz w:val="18"/>
          <w:szCs w:val="18"/>
        </w:rPr>
      </w:pPr>
      <w:r w:rsidRPr="00C313BB">
        <w:rPr>
          <w:rFonts w:ascii="Times New Roman" w:hAnsi="Times New Roman" w:cs="Times New Roman"/>
          <w:sz w:val="16"/>
          <w:szCs w:val="16"/>
        </w:rPr>
        <w:t>2</w:t>
      </w:r>
      <w:r>
        <w:rPr>
          <w:rFonts w:ascii="Times New Roman" w:hAnsi="Times New Roman" w:cs="Times New Roman"/>
          <w:sz w:val="24"/>
          <w:szCs w:val="24"/>
        </w:rPr>
        <w:t xml:space="preserve"> </w:t>
      </w:r>
      <w:r w:rsidRPr="00C313BB">
        <w:rPr>
          <w:rFonts w:ascii="Times New Roman" w:hAnsi="Times New Roman" w:cs="Times New Roman"/>
          <w:sz w:val="18"/>
          <w:szCs w:val="18"/>
        </w:rP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C313BB" w:rsidRPr="00C313BB" w:rsidRDefault="00C313BB" w:rsidP="00C313BB">
      <w:pPr>
        <w:spacing w:after="0"/>
        <w:jc w:val="both"/>
        <w:rPr>
          <w:rFonts w:ascii="Times New Roman" w:hAnsi="Times New Roman" w:cs="Times New Roman"/>
          <w:sz w:val="24"/>
          <w:szCs w:val="24"/>
        </w:rPr>
      </w:pPr>
      <w:r w:rsidRPr="00C313BB">
        <w:rPr>
          <w:rFonts w:ascii="Times New Roman" w:hAnsi="Times New Roman" w:cs="Times New Roman"/>
          <w:sz w:val="16"/>
          <w:szCs w:val="16"/>
        </w:rPr>
        <w:t>3</w:t>
      </w:r>
      <w:r>
        <w:rPr>
          <w:rFonts w:ascii="Times New Roman" w:hAnsi="Times New Roman" w:cs="Times New Roman"/>
          <w:sz w:val="24"/>
          <w:szCs w:val="24"/>
        </w:rPr>
        <w:t xml:space="preserve"> </w:t>
      </w:r>
      <w:r w:rsidRPr="00C313BB">
        <w:rPr>
          <w:rFonts w:ascii="Times New Roman" w:hAnsi="Times New Roman" w:cs="Times New Roman"/>
          <w:sz w:val="18"/>
          <w:szCs w:val="18"/>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w:t>
      </w:r>
      <w:r>
        <w:rPr>
          <w:rFonts w:ascii="Times New Roman" w:hAnsi="Times New Roman" w:cs="Times New Roman"/>
          <w:sz w:val="18"/>
          <w:szCs w:val="18"/>
        </w:rPr>
        <w:t>дения</w:t>
      </w:r>
      <w:r w:rsidRPr="00C313BB">
        <w:rPr>
          <w:rFonts w:ascii="Times New Roman" w:hAnsi="Times New Roman" w:cs="Times New Roman"/>
          <w:sz w:val="18"/>
          <w:szCs w:val="18"/>
        </w:rPr>
        <w:t>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313BB" w:rsidRDefault="00C313BB" w:rsidP="00C313BB">
      <w:pPr>
        <w:pStyle w:val="a3"/>
        <w:spacing w:after="0"/>
        <w:ind w:left="0"/>
        <w:jc w:val="both"/>
        <w:rPr>
          <w:rFonts w:ascii="Times New Roman" w:hAnsi="Times New Roman" w:cs="Times New Roman"/>
          <w:sz w:val="18"/>
          <w:szCs w:val="18"/>
        </w:rPr>
      </w:pPr>
      <w:r w:rsidRPr="00C313BB">
        <w:rPr>
          <w:rFonts w:ascii="Times New Roman" w:hAnsi="Times New Roman" w:cs="Times New Roman"/>
          <w:sz w:val="16"/>
          <w:szCs w:val="16"/>
        </w:rPr>
        <w:lastRenderedPageBreak/>
        <w:t>4</w:t>
      </w:r>
      <w:r>
        <w:rPr>
          <w:rFonts w:ascii="Times New Roman" w:hAnsi="Times New Roman" w:cs="Times New Roman"/>
          <w:sz w:val="24"/>
          <w:szCs w:val="24"/>
        </w:rPr>
        <w:t xml:space="preserve"> </w:t>
      </w:r>
      <w:r w:rsidRPr="00C313BB">
        <w:rPr>
          <w:rFonts w:ascii="Times New Roman" w:hAnsi="Times New Roman" w:cs="Times New Roman"/>
          <w:sz w:val="18"/>
          <w:szCs w:val="18"/>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313BB" w:rsidRDefault="00C313BB" w:rsidP="00C313BB">
      <w:pPr>
        <w:pStyle w:val="a3"/>
        <w:spacing w:after="0"/>
        <w:ind w:left="0" w:firstLine="709"/>
        <w:jc w:val="both"/>
        <w:rPr>
          <w:rFonts w:ascii="Times New Roman" w:hAnsi="Times New Roman" w:cs="Times New Roman"/>
          <w:sz w:val="24"/>
          <w:szCs w:val="24"/>
        </w:rPr>
      </w:pPr>
      <w:r w:rsidRPr="00C313BB">
        <w:rPr>
          <w:rFonts w:ascii="Times New Roman" w:hAnsi="Times New Roman" w:cs="Times New Roman"/>
          <w:sz w:val="24"/>
          <w:szCs w:val="24"/>
        </w:rPr>
        <w:t xml:space="preserve">На Участке находятся следующие объекты недвижимого имущества: __________. </w:t>
      </w:r>
    </w:p>
    <w:p w:rsidR="00C313BB" w:rsidRDefault="00C313BB" w:rsidP="00C313BB">
      <w:pPr>
        <w:pStyle w:val="a3"/>
        <w:spacing w:after="0"/>
        <w:ind w:left="0" w:firstLine="709"/>
        <w:jc w:val="both"/>
        <w:rPr>
          <w:rFonts w:ascii="Times New Roman" w:hAnsi="Times New Roman" w:cs="Times New Roman"/>
          <w:sz w:val="24"/>
          <w:szCs w:val="24"/>
        </w:rPr>
      </w:pPr>
      <w:r w:rsidRPr="00C313BB">
        <w:rPr>
          <w:rFonts w:ascii="Times New Roman" w:hAnsi="Times New Roman" w:cs="Times New Roman"/>
          <w:sz w:val="24"/>
          <w:szCs w:val="24"/>
        </w:rPr>
        <w:t xml:space="preserve">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собственности на Участок. </w:t>
      </w: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w:t>
      </w:r>
    </w:p>
    <w:p w:rsidR="00C313BB" w:rsidRDefault="00C313BB" w:rsidP="00C313BB">
      <w:pPr>
        <w:pStyle w:val="a3"/>
        <w:spacing w:after="0"/>
        <w:ind w:left="0"/>
        <w:jc w:val="both"/>
        <w:rPr>
          <w:rFonts w:ascii="Times New Roman" w:hAnsi="Times New Roman" w:cs="Times New Roman"/>
          <w:sz w:val="24"/>
          <w:szCs w:val="24"/>
        </w:rPr>
      </w:pPr>
      <w:r w:rsidRPr="00C313BB">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C313BB">
        <w:rPr>
          <w:rFonts w:ascii="Times New Roman" w:hAnsi="Times New Roman" w:cs="Times New Roman"/>
          <w:sz w:val="24"/>
          <w:szCs w:val="24"/>
        </w:rPr>
        <w:t>Ф.И.О. уполномоченного лица</w:t>
      </w: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3015615</wp:posOffset>
                </wp:positionH>
                <wp:positionV relativeFrom="paragraph">
                  <wp:posOffset>184785</wp:posOffset>
                </wp:positionV>
                <wp:extent cx="2647950" cy="10096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647950" cy="1009650"/>
                        </a:xfrm>
                        <a:prstGeom prst="rect">
                          <a:avLst/>
                        </a:prstGeom>
                      </wps:spPr>
                      <wps:style>
                        <a:lnRef idx="2">
                          <a:schemeClr val="dk1"/>
                        </a:lnRef>
                        <a:fillRef idx="1">
                          <a:schemeClr val="lt1"/>
                        </a:fillRef>
                        <a:effectRef idx="0">
                          <a:schemeClr val="dk1"/>
                        </a:effectRef>
                        <a:fontRef idx="minor">
                          <a:schemeClr val="dk1"/>
                        </a:fontRef>
                      </wps:style>
                      <wps:txbx>
                        <w:txbxContent>
                          <w:p w:rsidR="00561AC0" w:rsidRPr="00C313BB" w:rsidRDefault="00561AC0" w:rsidP="00C313BB">
                            <w:pPr>
                              <w:jc w:val="center"/>
                              <w:rPr>
                                <w:rFonts w:ascii="Times New Roman" w:hAnsi="Times New Roman" w:cs="Times New Roman"/>
                                <w:sz w:val="24"/>
                                <w:szCs w:val="24"/>
                              </w:rPr>
                            </w:pPr>
                            <w:r w:rsidRPr="00C313BB">
                              <w:rPr>
                                <w:rFonts w:ascii="Times New Roman" w:hAnsi="Times New Roman" w:cs="Times New Roman"/>
                                <w:sz w:val="24"/>
                                <w:szCs w:val="24"/>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237.45pt;margin-top:14.55pt;width:208.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" fillcolor="white [3201]" strokecolor="black [3200]" strokeweight="1pt">
                <v:textbox>
                  <w:txbxContent>
                    <w:p w:rsidR="00561AC0" w:rsidRPr="00C313BB" w:rsidRDefault="00561AC0" w:rsidP="00C313BB">
                      <w:pPr>
                        <w:jc w:val="center"/>
                        <w:rPr>
                          <w:rFonts w:ascii="Times New Roman" w:hAnsi="Times New Roman" w:cs="Times New Roman"/>
                          <w:sz w:val="24"/>
                          <w:szCs w:val="24"/>
                        </w:rPr>
                      </w:pPr>
                      <w:r w:rsidRPr="00C313BB">
                        <w:rPr>
                          <w:rFonts w:ascii="Times New Roman" w:hAnsi="Times New Roman" w:cs="Times New Roman"/>
                          <w:sz w:val="24"/>
                          <w:szCs w:val="24"/>
                        </w:rPr>
                        <w:t>Электронная подпись</w:t>
                      </w:r>
                    </w:p>
                  </w:txbxContent>
                </v:textbox>
              </v:rect>
            </w:pict>
          </mc:Fallback>
        </mc:AlternateContent>
      </w: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both"/>
        <w:rPr>
          <w:rFonts w:ascii="Times New Roman" w:hAnsi="Times New Roman" w:cs="Times New Roman"/>
          <w:sz w:val="24"/>
          <w:szCs w:val="24"/>
        </w:rPr>
      </w:pPr>
    </w:p>
    <w:p w:rsidR="00C313BB" w:rsidRDefault="00C313BB" w:rsidP="00C313BB">
      <w:pPr>
        <w:pStyle w:val="a3"/>
        <w:spacing w:after="0"/>
        <w:ind w:left="0"/>
        <w:jc w:val="right"/>
        <w:rPr>
          <w:rFonts w:ascii="Times New Roman" w:hAnsi="Times New Roman" w:cs="Times New Roman"/>
          <w:sz w:val="24"/>
          <w:szCs w:val="24"/>
        </w:rPr>
      </w:pPr>
      <w:r w:rsidRPr="00C313BB">
        <w:rPr>
          <w:rFonts w:ascii="Times New Roman" w:hAnsi="Times New Roman" w:cs="Times New Roman"/>
          <w:sz w:val="24"/>
          <w:szCs w:val="24"/>
        </w:rPr>
        <w:t xml:space="preserve">Приложение № 3 </w:t>
      </w:r>
    </w:p>
    <w:p w:rsidR="00C313BB" w:rsidRDefault="00C313BB" w:rsidP="00C313BB">
      <w:pPr>
        <w:pStyle w:val="a3"/>
        <w:spacing w:after="0"/>
        <w:ind w:left="0"/>
        <w:jc w:val="right"/>
        <w:rPr>
          <w:rFonts w:ascii="Times New Roman" w:hAnsi="Times New Roman" w:cs="Times New Roman"/>
          <w:sz w:val="24"/>
          <w:szCs w:val="24"/>
        </w:rPr>
      </w:pPr>
      <w:r w:rsidRPr="00C313BB">
        <w:rPr>
          <w:rFonts w:ascii="Times New Roman" w:hAnsi="Times New Roman" w:cs="Times New Roman"/>
          <w:sz w:val="24"/>
          <w:szCs w:val="24"/>
        </w:rPr>
        <w:t xml:space="preserve">к Административному регламенту </w:t>
      </w:r>
    </w:p>
    <w:p w:rsidR="00C313BB" w:rsidRDefault="00C313BB" w:rsidP="00C313BB">
      <w:pPr>
        <w:pStyle w:val="a3"/>
        <w:spacing w:after="0"/>
        <w:ind w:left="0"/>
        <w:jc w:val="right"/>
        <w:rPr>
          <w:rFonts w:ascii="Times New Roman" w:hAnsi="Times New Roman" w:cs="Times New Roman"/>
          <w:sz w:val="24"/>
          <w:szCs w:val="24"/>
        </w:rPr>
      </w:pPr>
      <w:r w:rsidRPr="00C313BB">
        <w:rPr>
          <w:rFonts w:ascii="Times New Roman" w:hAnsi="Times New Roman" w:cs="Times New Roman"/>
          <w:sz w:val="24"/>
          <w:szCs w:val="24"/>
        </w:rPr>
        <w:t xml:space="preserve">по предоставлению государственной </w:t>
      </w:r>
    </w:p>
    <w:p w:rsidR="00D34ED5" w:rsidRDefault="00C313BB" w:rsidP="00373513">
      <w:pPr>
        <w:pStyle w:val="a3"/>
        <w:spacing w:after="0"/>
        <w:ind w:left="0"/>
        <w:jc w:val="right"/>
        <w:rPr>
          <w:rFonts w:ascii="Times New Roman" w:hAnsi="Times New Roman" w:cs="Times New Roman"/>
          <w:sz w:val="24"/>
          <w:szCs w:val="24"/>
        </w:rPr>
      </w:pPr>
      <w:r w:rsidRPr="00C313BB">
        <w:rPr>
          <w:rFonts w:ascii="Times New Roman" w:hAnsi="Times New Roman" w:cs="Times New Roman"/>
          <w:sz w:val="24"/>
          <w:szCs w:val="24"/>
        </w:rPr>
        <w:t xml:space="preserve">(муниципальной) услуги </w:t>
      </w:r>
    </w:p>
    <w:p w:rsidR="00D34ED5" w:rsidRPr="00D34ED5" w:rsidRDefault="00C313BB" w:rsidP="00373513">
      <w:pPr>
        <w:pStyle w:val="a3"/>
        <w:spacing w:after="0"/>
        <w:ind w:left="0"/>
        <w:jc w:val="center"/>
        <w:rPr>
          <w:rFonts w:ascii="Times New Roman" w:hAnsi="Times New Roman" w:cs="Times New Roman"/>
          <w:b/>
          <w:sz w:val="24"/>
          <w:szCs w:val="24"/>
        </w:rPr>
      </w:pPr>
      <w:r w:rsidRPr="00D34ED5">
        <w:rPr>
          <w:rFonts w:ascii="Times New Roman" w:hAnsi="Times New Roman" w:cs="Times New Roman"/>
          <w:b/>
          <w:sz w:val="24"/>
          <w:szCs w:val="24"/>
        </w:rPr>
        <w:t>Форма решения об отказе в предоставлении услуги</w:t>
      </w:r>
    </w:p>
    <w:p w:rsidR="00D34ED5" w:rsidRDefault="00C313BB" w:rsidP="00C313BB">
      <w:pPr>
        <w:pStyle w:val="a3"/>
        <w:spacing w:after="0"/>
        <w:ind w:left="0"/>
        <w:jc w:val="both"/>
        <w:rPr>
          <w:rFonts w:ascii="Times New Roman" w:hAnsi="Times New Roman" w:cs="Times New Roman"/>
          <w:sz w:val="24"/>
          <w:szCs w:val="24"/>
        </w:rPr>
      </w:pPr>
      <w:r w:rsidRPr="00C313BB">
        <w:rPr>
          <w:rFonts w:ascii="Times New Roman" w:hAnsi="Times New Roman" w:cs="Times New Roman"/>
          <w:sz w:val="24"/>
          <w:szCs w:val="24"/>
        </w:rPr>
        <w:t xml:space="preserve"> ___</w:t>
      </w:r>
      <w:r w:rsidR="00D34ED5">
        <w:rPr>
          <w:rFonts w:ascii="Times New Roman" w:hAnsi="Times New Roman" w:cs="Times New Roman"/>
          <w:sz w:val="24"/>
          <w:szCs w:val="24"/>
        </w:rPr>
        <w:t>_________________________</w:t>
      </w:r>
      <w:r w:rsidRPr="00C313BB">
        <w:rPr>
          <w:rFonts w:ascii="Times New Roman" w:hAnsi="Times New Roman" w:cs="Times New Roman"/>
          <w:sz w:val="24"/>
          <w:szCs w:val="24"/>
        </w:rPr>
        <w:t xml:space="preserve">_________________________________________________ </w:t>
      </w:r>
    </w:p>
    <w:p w:rsidR="00D34ED5" w:rsidRPr="00D34ED5" w:rsidRDefault="00C313BB" w:rsidP="00D34ED5">
      <w:pPr>
        <w:pStyle w:val="a3"/>
        <w:spacing w:after="0"/>
        <w:ind w:left="0"/>
        <w:jc w:val="center"/>
        <w:rPr>
          <w:rFonts w:ascii="Times New Roman" w:hAnsi="Times New Roman" w:cs="Times New Roman"/>
          <w:i/>
          <w:sz w:val="18"/>
          <w:szCs w:val="18"/>
        </w:rPr>
      </w:pPr>
      <w:r w:rsidRPr="00D34ED5">
        <w:rPr>
          <w:rFonts w:ascii="Times New Roman" w:hAnsi="Times New Roman" w:cs="Times New Roman"/>
          <w:i/>
          <w:sz w:val="18"/>
          <w:szCs w:val="18"/>
        </w:rPr>
        <w:t>(наименование уполномоченного органа местного самоуправления)</w:t>
      </w:r>
    </w:p>
    <w:p w:rsidR="00D34ED5" w:rsidRDefault="00D34ED5" w:rsidP="00C313B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313BB" w:rsidRPr="00C313BB">
        <w:rPr>
          <w:rFonts w:ascii="Times New Roman" w:hAnsi="Times New Roman" w:cs="Times New Roman"/>
          <w:sz w:val="24"/>
          <w:szCs w:val="24"/>
        </w:rPr>
        <w:t>Кому: _______</w:t>
      </w:r>
      <w:r>
        <w:rPr>
          <w:rFonts w:ascii="Times New Roman" w:hAnsi="Times New Roman" w:cs="Times New Roman"/>
          <w:sz w:val="24"/>
          <w:szCs w:val="24"/>
        </w:rPr>
        <w:t>________________________</w:t>
      </w:r>
      <w:r w:rsidR="00C313BB" w:rsidRPr="00C313BB">
        <w:rPr>
          <w:rFonts w:ascii="Times New Roman" w:hAnsi="Times New Roman" w:cs="Times New Roman"/>
          <w:sz w:val="24"/>
          <w:szCs w:val="24"/>
        </w:rPr>
        <w:t xml:space="preserve">__________ </w:t>
      </w:r>
    </w:p>
    <w:p w:rsidR="00D34ED5" w:rsidRDefault="00D34ED5" w:rsidP="00C313B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313BB" w:rsidRPr="00C313BB">
        <w:rPr>
          <w:rFonts w:ascii="Times New Roman" w:hAnsi="Times New Roman" w:cs="Times New Roman"/>
          <w:sz w:val="24"/>
          <w:szCs w:val="24"/>
        </w:rPr>
        <w:t>Контактные данные: _</w:t>
      </w:r>
      <w:r>
        <w:rPr>
          <w:rFonts w:ascii="Times New Roman" w:hAnsi="Times New Roman" w:cs="Times New Roman"/>
          <w:sz w:val="24"/>
          <w:szCs w:val="24"/>
        </w:rPr>
        <w:t>_________________________</w:t>
      </w:r>
      <w:r w:rsidR="00C313BB" w:rsidRPr="00C313BB">
        <w:rPr>
          <w:rFonts w:ascii="Times New Roman" w:hAnsi="Times New Roman" w:cs="Times New Roman"/>
          <w:sz w:val="24"/>
          <w:szCs w:val="24"/>
        </w:rPr>
        <w:t xml:space="preserve">___ </w:t>
      </w:r>
    </w:p>
    <w:p w:rsidR="00D34ED5" w:rsidRDefault="00D34ED5" w:rsidP="00C313B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r w:rsidR="00C313BB" w:rsidRPr="00C313BB">
        <w:rPr>
          <w:rFonts w:ascii="Times New Roman" w:hAnsi="Times New Roman" w:cs="Times New Roman"/>
          <w:sz w:val="24"/>
          <w:szCs w:val="24"/>
        </w:rPr>
        <w:t xml:space="preserve">______________________ </w:t>
      </w:r>
    </w:p>
    <w:p w:rsidR="00D34ED5" w:rsidRDefault="00D34ED5" w:rsidP="00C313BB">
      <w:pPr>
        <w:pStyle w:val="a3"/>
        <w:spacing w:after="0"/>
        <w:ind w:left="0"/>
        <w:jc w:val="both"/>
        <w:rPr>
          <w:rFonts w:ascii="Times New Roman" w:hAnsi="Times New Roman" w:cs="Times New Roman"/>
          <w:sz w:val="24"/>
          <w:szCs w:val="24"/>
        </w:rPr>
      </w:pPr>
    </w:p>
    <w:p w:rsidR="00D34ED5" w:rsidRPr="00D34ED5" w:rsidRDefault="00C313BB" w:rsidP="00D34ED5">
      <w:pPr>
        <w:pStyle w:val="a3"/>
        <w:spacing w:after="0"/>
        <w:ind w:left="0"/>
        <w:jc w:val="center"/>
        <w:rPr>
          <w:rFonts w:ascii="Times New Roman" w:hAnsi="Times New Roman" w:cs="Times New Roman"/>
          <w:b/>
          <w:sz w:val="24"/>
          <w:szCs w:val="24"/>
        </w:rPr>
      </w:pPr>
      <w:r w:rsidRPr="00D34ED5">
        <w:rPr>
          <w:rFonts w:ascii="Times New Roman" w:hAnsi="Times New Roman" w:cs="Times New Roman"/>
          <w:b/>
          <w:sz w:val="24"/>
          <w:szCs w:val="24"/>
        </w:rPr>
        <w:t>РЕШЕНИЕ</w:t>
      </w:r>
    </w:p>
    <w:p w:rsidR="00D34ED5" w:rsidRPr="00D34ED5" w:rsidRDefault="00C313BB" w:rsidP="00D34ED5">
      <w:pPr>
        <w:pStyle w:val="a3"/>
        <w:spacing w:after="0"/>
        <w:ind w:left="0"/>
        <w:jc w:val="center"/>
        <w:rPr>
          <w:rFonts w:ascii="Times New Roman" w:hAnsi="Times New Roman" w:cs="Times New Roman"/>
          <w:b/>
          <w:sz w:val="24"/>
          <w:szCs w:val="24"/>
        </w:rPr>
      </w:pPr>
      <w:r w:rsidRPr="00D34ED5">
        <w:rPr>
          <w:rFonts w:ascii="Times New Roman" w:hAnsi="Times New Roman" w:cs="Times New Roman"/>
          <w:b/>
          <w:sz w:val="24"/>
          <w:szCs w:val="24"/>
        </w:rPr>
        <w:t>об отказе в предоставлении услуги</w:t>
      </w:r>
    </w:p>
    <w:p w:rsidR="00D34ED5" w:rsidRDefault="00C313BB" w:rsidP="00C313BB">
      <w:pPr>
        <w:pStyle w:val="a3"/>
        <w:spacing w:after="0"/>
        <w:ind w:left="0"/>
        <w:jc w:val="both"/>
        <w:rPr>
          <w:rFonts w:ascii="Times New Roman" w:hAnsi="Times New Roman" w:cs="Times New Roman"/>
          <w:sz w:val="24"/>
          <w:szCs w:val="24"/>
        </w:rPr>
      </w:pPr>
      <w:r w:rsidRPr="00C313BB">
        <w:rPr>
          <w:rFonts w:ascii="Times New Roman" w:hAnsi="Times New Roman" w:cs="Times New Roman"/>
          <w:sz w:val="24"/>
          <w:szCs w:val="24"/>
        </w:rPr>
        <w:t xml:space="preserve">№ __________ </w:t>
      </w:r>
      <w:r w:rsidR="00D34ED5">
        <w:rPr>
          <w:rFonts w:ascii="Times New Roman" w:hAnsi="Times New Roman" w:cs="Times New Roman"/>
          <w:sz w:val="24"/>
          <w:szCs w:val="24"/>
        </w:rPr>
        <w:t xml:space="preserve">                                                                                                    </w:t>
      </w:r>
      <w:r w:rsidRPr="00C313BB">
        <w:rPr>
          <w:rFonts w:ascii="Times New Roman" w:hAnsi="Times New Roman" w:cs="Times New Roman"/>
          <w:sz w:val="24"/>
          <w:szCs w:val="24"/>
        </w:rPr>
        <w:t xml:space="preserve">от ____________ </w:t>
      </w:r>
    </w:p>
    <w:p w:rsidR="00D34ED5" w:rsidRDefault="00D34ED5" w:rsidP="00C313BB">
      <w:pPr>
        <w:pStyle w:val="a3"/>
        <w:spacing w:after="0"/>
        <w:ind w:left="0"/>
        <w:jc w:val="both"/>
        <w:rPr>
          <w:rFonts w:ascii="Times New Roman" w:hAnsi="Times New Roman" w:cs="Times New Roman"/>
          <w:sz w:val="24"/>
          <w:szCs w:val="24"/>
        </w:rPr>
      </w:pPr>
    </w:p>
    <w:p w:rsidR="00C313BB" w:rsidRDefault="00C313BB" w:rsidP="00D34ED5">
      <w:pPr>
        <w:pStyle w:val="a3"/>
        <w:spacing w:after="0"/>
        <w:ind w:left="0" w:firstLine="709"/>
        <w:jc w:val="both"/>
        <w:rPr>
          <w:rFonts w:ascii="Times New Roman" w:hAnsi="Times New Roman" w:cs="Times New Roman"/>
          <w:sz w:val="24"/>
          <w:szCs w:val="24"/>
        </w:rPr>
      </w:pPr>
      <w:r w:rsidRPr="00C313BB">
        <w:rPr>
          <w:rFonts w:ascii="Times New Roman" w:hAnsi="Times New Roman" w:cs="Times New Roman"/>
          <w:sz w:val="24"/>
          <w:szCs w:val="24"/>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4ED5" w:rsidRDefault="00D34ED5" w:rsidP="00D34ED5">
      <w:pPr>
        <w:pStyle w:val="a3"/>
        <w:spacing w:after="0"/>
        <w:ind w:left="0" w:firstLine="709"/>
        <w:jc w:val="both"/>
        <w:rPr>
          <w:rFonts w:ascii="Times New Roman" w:hAnsi="Times New Roman" w:cs="Times New Roman"/>
          <w:sz w:val="24"/>
          <w:szCs w:val="24"/>
        </w:rPr>
      </w:pPr>
    </w:p>
    <w:tbl>
      <w:tblPr>
        <w:tblW w:w="9356" w:type="dxa"/>
        <w:tblInd w:w="137" w:type="dxa"/>
        <w:tblLayout w:type="fixed"/>
        <w:tblCellMar>
          <w:left w:w="0" w:type="dxa"/>
          <w:right w:w="0" w:type="dxa"/>
        </w:tblCellMar>
        <w:tblLook w:val="0000" w:firstRow="0" w:lastRow="0" w:firstColumn="0" w:lastColumn="0" w:noHBand="0" w:noVBand="0"/>
      </w:tblPr>
      <w:tblGrid>
        <w:gridCol w:w="933"/>
        <w:gridCol w:w="5729"/>
        <w:gridCol w:w="2694"/>
      </w:tblGrid>
      <w:tr w:rsidR="00D34ED5" w:rsidRPr="00D34ED5" w:rsidTr="00D34ED5">
        <w:trPr>
          <w:trHeight w:val="1955"/>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пункта</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административного</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регламента</w:t>
            </w:r>
          </w:p>
        </w:tc>
        <w:tc>
          <w:tcPr>
            <w:tcW w:w="5729"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D34ED5" w:rsidRPr="00D34ED5" w:rsidTr="00D34ED5">
        <w:trPr>
          <w:trHeight w:val="929"/>
        </w:trPr>
        <w:tc>
          <w:tcPr>
            <w:tcW w:w="933" w:type="dxa"/>
            <w:tcBorders>
              <w:top w:val="single" w:sz="4" w:space="0" w:color="auto"/>
              <w:left w:val="single" w:sz="4" w:space="0" w:color="auto"/>
              <w:bottom w:val="single" w:sz="4" w:space="0" w:color="auto"/>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2.1</w:t>
            </w:r>
            <w:r w:rsidRPr="00373513">
              <w:rPr>
                <w:rFonts w:ascii="Times New Roman" w:eastAsia="Times New Roman" w:hAnsi="Times New Roman" w:cs="Times New Roman"/>
                <w:color w:val="000000"/>
                <w:sz w:val="24"/>
                <w:szCs w:val="24"/>
                <w:lang w:eastAsia="ru-RU"/>
              </w:rPr>
              <w:t>8</w:t>
            </w:r>
            <w:r w:rsidRPr="00D34ED5">
              <w:rPr>
                <w:rFonts w:ascii="Times New Roman" w:eastAsia="Times New Roman" w:hAnsi="Times New Roman" w:cs="Times New Roman"/>
                <w:color w:val="000000"/>
                <w:sz w:val="24"/>
                <w:szCs w:val="24"/>
                <w:lang w:eastAsia="ru-RU"/>
              </w:rPr>
              <w:t>.1</w:t>
            </w:r>
          </w:p>
        </w:tc>
        <w:tc>
          <w:tcPr>
            <w:tcW w:w="5729" w:type="dxa"/>
            <w:tcBorders>
              <w:top w:val="single" w:sz="4" w:space="0" w:color="auto"/>
              <w:left w:val="single" w:sz="4" w:space="0" w:color="auto"/>
              <w:bottom w:val="single" w:sz="4" w:space="0" w:color="auto"/>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877"/>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2.1</w:t>
            </w:r>
            <w:r w:rsidRPr="00373513">
              <w:rPr>
                <w:rFonts w:ascii="Times New Roman" w:eastAsia="Times New Roman" w:hAnsi="Times New Roman" w:cs="Times New Roman"/>
                <w:color w:val="000000"/>
                <w:sz w:val="24"/>
                <w:szCs w:val="24"/>
                <w:lang w:eastAsia="ru-RU"/>
              </w:rPr>
              <w:t>8</w:t>
            </w:r>
            <w:r w:rsidRPr="00D34ED5">
              <w:rPr>
                <w:rFonts w:ascii="Times New Roman" w:eastAsia="Times New Roman" w:hAnsi="Times New Roman" w:cs="Times New Roman"/>
                <w:color w:val="000000"/>
                <w:sz w:val="24"/>
                <w:szCs w:val="24"/>
                <w:lang w:eastAsia="ru-RU"/>
              </w:rPr>
              <w:t>.2</w:t>
            </w:r>
          </w:p>
        </w:tc>
        <w:tc>
          <w:tcPr>
            <w:tcW w:w="5729"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557"/>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.3</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w:t>
            </w:r>
            <w:r w:rsidRPr="00D34ED5">
              <w:rPr>
                <w:rFonts w:ascii="Times New Roman" w:eastAsia="Times New Roman" w:hAnsi="Times New Roman" w:cs="Times New Roman"/>
                <w:color w:val="000000"/>
                <w:sz w:val="24"/>
                <w:szCs w:val="24"/>
                <w:lang w:eastAsia="ru-RU"/>
              </w:rPr>
              <w:lastRenderedPageBreak/>
              <w:t>или огородничества для собственных нужд (если земельный участок является земельным участком общего назначения)</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D34ED5" w:rsidRPr="00D34ED5" w:rsidTr="00D34ED5">
        <w:trPr>
          <w:trHeight w:val="5665"/>
        </w:trPr>
        <w:tc>
          <w:tcPr>
            <w:tcW w:w="933" w:type="dxa"/>
            <w:tcBorders>
              <w:top w:val="single" w:sz="4" w:space="0" w:color="auto"/>
              <w:left w:val="single" w:sz="4" w:space="0" w:color="auto"/>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.4</w:t>
            </w:r>
          </w:p>
        </w:tc>
        <w:tc>
          <w:tcPr>
            <w:tcW w:w="5729" w:type="dxa"/>
            <w:tcBorders>
              <w:top w:val="single" w:sz="4" w:space="0" w:color="auto"/>
              <w:left w:val="single" w:sz="4" w:space="0" w:color="auto"/>
              <w:right w:val="nil"/>
            </w:tcBorders>
            <w:shd w:val="clear" w:color="auto" w:fill="FFFFFF"/>
          </w:tcPr>
          <w:p w:rsidR="00D34ED5" w:rsidRPr="00373513"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694" w:type="dxa"/>
            <w:tcBorders>
              <w:top w:val="single" w:sz="4" w:space="0" w:color="auto"/>
              <w:left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3239"/>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.5</w:t>
            </w:r>
          </w:p>
        </w:tc>
        <w:tc>
          <w:tcPr>
            <w:tcW w:w="5729"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832"/>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.6</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987"/>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.7</w:t>
            </w:r>
          </w:p>
        </w:tc>
        <w:tc>
          <w:tcPr>
            <w:tcW w:w="5729"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2024"/>
        </w:trPr>
        <w:tc>
          <w:tcPr>
            <w:tcW w:w="933" w:type="dxa"/>
            <w:tcBorders>
              <w:top w:val="single" w:sz="4" w:space="0" w:color="auto"/>
              <w:left w:val="single" w:sz="4" w:space="0" w:color="auto"/>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lastRenderedPageBreak/>
              <w:t>2.18</w:t>
            </w:r>
            <w:r w:rsidRPr="00D34ED5">
              <w:rPr>
                <w:rFonts w:ascii="Times New Roman" w:eastAsia="Times New Roman" w:hAnsi="Times New Roman" w:cs="Times New Roman"/>
                <w:color w:val="000000"/>
                <w:sz w:val="24"/>
                <w:szCs w:val="24"/>
                <w:lang w:eastAsia="ru-RU"/>
              </w:rPr>
              <w:t>.8</w:t>
            </w:r>
          </w:p>
        </w:tc>
        <w:tc>
          <w:tcPr>
            <w:tcW w:w="5729" w:type="dxa"/>
            <w:tcBorders>
              <w:top w:val="single" w:sz="4" w:space="0" w:color="auto"/>
              <w:left w:val="single" w:sz="4" w:space="0" w:color="auto"/>
              <w:right w:val="nil"/>
            </w:tcBorders>
            <w:shd w:val="clear" w:color="auto" w:fill="FFFFFF"/>
            <w:vAlign w:val="center"/>
          </w:tcPr>
          <w:p w:rsidR="00D34ED5" w:rsidRPr="00373513"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объекта незавершенного строительства, расположенных на таком земельном участке, или правообладатель такого земельного участка</w:t>
            </w:r>
          </w:p>
        </w:tc>
        <w:tc>
          <w:tcPr>
            <w:tcW w:w="2694" w:type="dxa"/>
            <w:tcBorders>
              <w:top w:val="single" w:sz="4" w:space="0" w:color="auto"/>
              <w:left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2825"/>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.9</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829"/>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.10</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118"/>
        </w:trPr>
        <w:tc>
          <w:tcPr>
            <w:tcW w:w="933"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.11</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561AC0">
        <w:trPr>
          <w:trHeight w:val="2821"/>
        </w:trPr>
        <w:tc>
          <w:tcPr>
            <w:tcW w:w="933" w:type="dxa"/>
            <w:tcBorders>
              <w:top w:val="single" w:sz="4" w:space="0" w:color="auto"/>
              <w:left w:val="single" w:sz="4" w:space="0" w:color="auto"/>
              <w:right w:val="nil"/>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Pr="00D34ED5">
              <w:rPr>
                <w:rFonts w:ascii="Times New Roman" w:eastAsia="Times New Roman" w:hAnsi="Times New Roman" w:cs="Times New Roman"/>
                <w:color w:val="000000"/>
                <w:sz w:val="24"/>
                <w:szCs w:val="24"/>
                <w:lang w:eastAsia="ru-RU"/>
              </w:rPr>
              <w:t>.12</w:t>
            </w:r>
          </w:p>
        </w:tc>
        <w:tc>
          <w:tcPr>
            <w:tcW w:w="5729" w:type="dxa"/>
            <w:tcBorders>
              <w:top w:val="single" w:sz="4" w:space="0" w:color="auto"/>
              <w:left w:val="single" w:sz="4" w:space="0" w:color="auto"/>
              <w:right w:val="nil"/>
            </w:tcBorders>
            <w:shd w:val="clear" w:color="auto" w:fill="FFFFFF"/>
            <w:vAlign w:val="center"/>
          </w:tcPr>
          <w:p w:rsidR="00D34ED5" w:rsidRPr="00373513"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694" w:type="dxa"/>
            <w:tcBorders>
              <w:top w:val="single" w:sz="4" w:space="0" w:color="auto"/>
              <w:left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373513">
        <w:trPr>
          <w:trHeight w:val="2111"/>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lastRenderedPageBreak/>
              <w:t>2.18</w:t>
            </w:r>
            <w:r w:rsidR="00D34ED5" w:rsidRPr="00D34ED5">
              <w:rPr>
                <w:rFonts w:ascii="Times New Roman" w:eastAsia="Times New Roman" w:hAnsi="Times New Roman" w:cs="Times New Roman"/>
                <w:color w:val="000000"/>
                <w:sz w:val="24"/>
                <w:szCs w:val="24"/>
                <w:lang w:eastAsia="ru-RU"/>
              </w:rPr>
              <w:t>.13</w:t>
            </w:r>
          </w:p>
        </w:tc>
        <w:tc>
          <w:tcPr>
            <w:tcW w:w="5729" w:type="dxa"/>
            <w:tcBorders>
              <w:top w:val="single" w:sz="4" w:space="0" w:color="auto"/>
              <w:left w:val="single" w:sz="4" w:space="0" w:color="auto"/>
              <w:bottom w:val="nil"/>
              <w:right w:val="nil"/>
            </w:tcBorders>
            <w:shd w:val="clear" w:color="auto" w:fill="FFFFFF"/>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983"/>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.14</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692"/>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.15</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2111"/>
        </w:trPr>
        <w:tc>
          <w:tcPr>
            <w:tcW w:w="933" w:type="dxa"/>
            <w:tcBorders>
              <w:top w:val="single" w:sz="4" w:space="0" w:color="auto"/>
              <w:left w:val="single" w:sz="4" w:space="0" w:color="auto"/>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.16</w:t>
            </w:r>
          </w:p>
        </w:tc>
        <w:tc>
          <w:tcPr>
            <w:tcW w:w="5729" w:type="dxa"/>
            <w:tcBorders>
              <w:top w:val="single" w:sz="4" w:space="0" w:color="auto"/>
              <w:left w:val="single" w:sz="4" w:space="0" w:color="auto"/>
              <w:right w:val="nil"/>
            </w:tcBorders>
            <w:shd w:val="clear" w:color="auto" w:fill="FFFFFF"/>
            <w:vAlign w:val="center"/>
          </w:tcPr>
          <w:p w:rsidR="00D34ED5" w:rsidRPr="00373513"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94" w:type="dxa"/>
            <w:tcBorders>
              <w:top w:val="single" w:sz="4" w:space="0" w:color="auto"/>
              <w:left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545"/>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.17</w:t>
            </w:r>
          </w:p>
        </w:tc>
        <w:tc>
          <w:tcPr>
            <w:tcW w:w="5729" w:type="dxa"/>
            <w:tcBorders>
              <w:top w:val="single" w:sz="4" w:space="0" w:color="auto"/>
              <w:left w:val="single" w:sz="4" w:space="0" w:color="auto"/>
              <w:bottom w:val="nil"/>
              <w:right w:val="nil"/>
            </w:tcBorders>
            <w:shd w:val="clear" w:color="auto" w:fill="FFFFFF"/>
            <w:vAlign w:val="bottom"/>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547"/>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.18</w:t>
            </w:r>
          </w:p>
        </w:tc>
        <w:tc>
          <w:tcPr>
            <w:tcW w:w="5729" w:type="dxa"/>
            <w:tcBorders>
              <w:top w:val="single" w:sz="4" w:space="0" w:color="auto"/>
              <w:left w:val="single" w:sz="4" w:space="0" w:color="auto"/>
              <w:bottom w:val="nil"/>
              <w:right w:val="nil"/>
            </w:tcBorders>
            <w:shd w:val="clear" w:color="auto" w:fill="FFFFFF"/>
            <w:vAlign w:val="bottom"/>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Предоставление земельного участка на заявленном виде прав не допускается</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569"/>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.19</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В отношении земельного участка, указанного в заявлении, не установлен вид разрешенного использования</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563"/>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.20</w:t>
            </w:r>
          </w:p>
        </w:tc>
        <w:tc>
          <w:tcPr>
            <w:tcW w:w="5729" w:type="dxa"/>
            <w:tcBorders>
              <w:top w:val="single" w:sz="4" w:space="0" w:color="auto"/>
              <w:left w:val="single" w:sz="4" w:space="0" w:color="auto"/>
              <w:bottom w:val="nil"/>
              <w:right w:val="nil"/>
            </w:tcBorders>
            <w:shd w:val="clear" w:color="auto" w:fill="FFFFFF"/>
            <w:vAlign w:val="bottom"/>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не отнесен к определенной категории земель</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840"/>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.21</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2682"/>
        </w:trPr>
        <w:tc>
          <w:tcPr>
            <w:tcW w:w="933" w:type="dxa"/>
            <w:tcBorders>
              <w:top w:val="single" w:sz="4" w:space="0" w:color="auto"/>
              <w:left w:val="single" w:sz="4" w:space="0" w:color="auto"/>
              <w:bottom w:val="single" w:sz="4" w:space="0" w:color="auto"/>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lastRenderedPageBreak/>
              <w:t>2.18</w:t>
            </w:r>
            <w:r w:rsidR="00D34ED5" w:rsidRPr="00D34ED5">
              <w:rPr>
                <w:rFonts w:ascii="Times New Roman" w:eastAsia="Times New Roman" w:hAnsi="Times New Roman" w:cs="Times New Roman"/>
                <w:color w:val="000000"/>
                <w:sz w:val="24"/>
                <w:szCs w:val="24"/>
                <w:lang w:eastAsia="ru-RU"/>
              </w:rPr>
              <w:t>.22</w:t>
            </w:r>
          </w:p>
        </w:tc>
        <w:tc>
          <w:tcPr>
            <w:tcW w:w="5729" w:type="dxa"/>
            <w:tcBorders>
              <w:top w:val="single" w:sz="4" w:space="0" w:color="auto"/>
              <w:left w:val="single" w:sz="4" w:space="0" w:color="auto"/>
              <w:bottom w:val="single" w:sz="4" w:space="0" w:color="auto"/>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118"/>
        </w:trPr>
        <w:tc>
          <w:tcPr>
            <w:tcW w:w="933" w:type="dxa"/>
            <w:tcBorders>
              <w:top w:val="single" w:sz="4" w:space="0" w:color="auto"/>
              <w:left w:val="single" w:sz="4" w:space="0" w:color="auto"/>
              <w:bottom w:val="nil"/>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.23</w:t>
            </w:r>
          </w:p>
        </w:tc>
        <w:tc>
          <w:tcPr>
            <w:tcW w:w="5729" w:type="dxa"/>
            <w:tcBorders>
              <w:top w:val="single" w:sz="4" w:space="0" w:color="auto"/>
              <w:left w:val="single" w:sz="4" w:space="0" w:color="auto"/>
              <w:bottom w:val="nil"/>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694" w:type="dxa"/>
            <w:tcBorders>
              <w:top w:val="single" w:sz="4" w:space="0" w:color="auto"/>
              <w:left w:val="single" w:sz="4" w:space="0" w:color="auto"/>
              <w:bottom w:val="nil"/>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r w:rsidR="00D34ED5" w:rsidRPr="00D34ED5" w:rsidTr="00D34ED5">
        <w:trPr>
          <w:trHeight w:val="1691"/>
        </w:trPr>
        <w:tc>
          <w:tcPr>
            <w:tcW w:w="933" w:type="dxa"/>
            <w:tcBorders>
              <w:top w:val="single" w:sz="4" w:space="0" w:color="auto"/>
              <w:left w:val="single" w:sz="4" w:space="0" w:color="auto"/>
              <w:bottom w:val="single" w:sz="4" w:space="0" w:color="auto"/>
              <w:right w:val="nil"/>
            </w:tcBorders>
            <w:shd w:val="clear" w:color="auto" w:fill="FFFFFF"/>
          </w:tcPr>
          <w:p w:rsidR="00D34ED5" w:rsidRPr="00D34ED5" w:rsidRDefault="00373513" w:rsidP="00D34ED5">
            <w:pPr>
              <w:spacing w:after="0" w:line="220" w:lineRule="exact"/>
              <w:rPr>
                <w:rFonts w:ascii="Times New Roman" w:eastAsia="Times New Roman" w:hAnsi="Times New Roman" w:cs="Times New Roman"/>
                <w:sz w:val="24"/>
                <w:szCs w:val="24"/>
                <w:lang w:eastAsia="ru-RU"/>
              </w:rPr>
            </w:pPr>
            <w:r w:rsidRPr="00373513">
              <w:rPr>
                <w:rFonts w:ascii="Times New Roman" w:eastAsia="Times New Roman" w:hAnsi="Times New Roman" w:cs="Times New Roman"/>
                <w:color w:val="000000"/>
                <w:sz w:val="24"/>
                <w:szCs w:val="24"/>
                <w:lang w:eastAsia="ru-RU"/>
              </w:rPr>
              <w:t>2.18</w:t>
            </w:r>
            <w:r w:rsidR="00D34ED5" w:rsidRPr="00D34ED5">
              <w:rPr>
                <w:rFonts w:ascii="Times New Roman" w:eastAsia="Times New Roman" w:hAnsi="Times New Roman" w:cs="Times New Roman"/>
                <w:color w:val="000000"/>
                <w:sz w:val="24"/>
                <w:szCs w:val="24"/>
                <w:lang w:eastAsia="ru-RU"/>
              </w:rPr>
              <w:t>.24</w:t>
            </w:r>
          </w:p>
        </w:tc>
        <w:tc>
          <w:tcPr>
            <w:tcW w:w="5729" w:type="dxa"/>
            <w:tcBorders>
              <w:top w:val="single" w:sz="4" w:space="0" w:color="auto"/>
              <w:left w:val="single" w:sz="4" w:space="0" w:color="auto"/>
              <w:bottom w:val="single" w:sz="4" w:space="0" w:color="auto"/>
              <w:right w:val="nil"/>
            </w:tcBorders>
            <w:shd w:val="clear" w:color="auto" w:fill="FFFFFF"/>
            <w:vAlign w:val="center"/>
          </w:tcPr>
          <w:p w:rsidR="00D34ED5" w:rsidRPr="00D34ED5" w:rsidRDefault="00D34ED5" w:rsidP="00D34ED5">
            <w:pPr>
              <w:spacing w:after="0" w:line="240" w:lineRule="auto"/>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34ED5" w:rsidRPr="00D34ED5" w:rsidRDefault="00D34ED5" w:rsidP="00D34ED5">
            <w:pPr>
              <w:spacing w:after="0" w:line="220" w:lineRule="exact"/>
              <w:rPr>
                <w:rFonts w:ascii="Times New Roman" w:eastAsia="Times New Roman" w:hAnsi="Times New Roman" w:cs="Times New Roman"/>
                <w:sz w:val="24"/>
                <w:szCs w:val="24"/>
                <w:lang w:eastAsia="ru-RU"/>
              </w:rPr>
            </w:pPr>
            <w:r w:rsidRPr="00D34ED5">
              <w:rPr>
                <w:rFonts w:ascii="Times New Roman" w:eastAsia="Times New Roman" w:hAnsi="Times New Roman" w:cs="Times New Roman"/>
                <w:color w:val="000000"/>
                <w:sz w:val="24"/>
                <w:szCs w:val="24"/>
                <w:lang w:eastAsia="ru-RU"/>
              </w:rPr>
              <w:t>Указываются основания такого вывода</w:t>
            </w:r>
          </w:p>
        </w:tc>
      </w:tr>
    </w:tbl>
    <w:p w:rsidR="00373513" w:rsidRDefault="00373513" w:rsidP="00D34ED5">
      <w:pPr>
        <w:pStyle w:val="a3"/>
        <w:spacing w:after="0"/>
        <w:ind w:left="0" w:firstLine="709"/>
        <w:jc w:val="both"/>
        <w:rPr>
          <w:rFonts w:ascii="Times New Roman" w:hAnsi="Times New Roman" w:cs="Times New Roman"/>
          <w:sz w:val="24"/>
          <w:szCs w:val="24"/>
        </w:rPr>
      </w:pPr>
      <w:r w:rsidRPr="00373513">
        <w:rPr>
          <w:rFonts w:ascii="Times New Roman" w:hAnsi="Times New Roman" w:cs="Times New Roman"/>
          <w:sz w:val="24"/>
          <w:szCs w:val="24"/>
        </w:rPr>
        <w:t xml:space="preserve">Дополнительно информируем: _______________________________________. </w:t>
      </w:r>
    </w:p>
    <w:p w:rsidR="00373513" w:rsidRDefault="00373513" w:rsidP="00D34ED5">
      <w:pPr>
        <w:pStyle w:val="a3"/>
        <w:spacing w:after="0"/>
        <w:ind w:left="0" w:firstLine="709"/>
        <w:jc w:val="both"/>
        <w:rPr>
          <w:rFonts w:ascii="Times New Roman" w:hAnsi="Times New Roman" w:cs="Times New Roman"/>
          <w:sz w:val="24"/>
          <w:szCs w:val="24"/>
        </w:rPr>
      </w:pPr>
      <w:r w:rsidRPr="00373513">
        <w:rPr>
          <w:rFonts w:ascii="Times New Roman" w:hAnsi="Times New Roman" w:cs="Times New Roman"/>
          <w:sz w:val="24"/>
          <w:szCs w:val="24"/>
        </w:rPr>
        <w:t xml:space="preserve">Вы вправе повторно обратиться c заявлением о предоставлении услуги после устранения указанных нарушений. </w:t>
      </w:r>
    </w:p>
    <w:p w:rsidR="00D34ED5" w:rsidRDefault="00373513" w:rsidP="00D34ED5">
      <w:pPr>
        <w:pStyle w:val="a3"/>
        <w:spacing w:after="0"/>
        <w:ind w:left="0" w:firstLine="709"/>
        <w:jc w:val="both"/>
        <w:rPr>
          <w:rFonts w:ascii="Times New Roman" w:hAnsi="Times New Roman" w:cs="Times New Roman"/>
          <w:sz w:val="24"/>
          <w:szCs w:val="24"/>
        </w:rPr>
      </w:pPr>
      <w:r w:rsidRPr="0037351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73513" w:rsidRDefault="00373513" w:rsidP="00D34ED5">
      <w:pPr>
        <w:pStyle w:val="a3"/>
        <w:spacing w:after="0"/>
        <w:ind w:left="0" w:firstLine="709"/>
        <w:jc w:val="both"/>
        <w:rPr>
          <w:rFonts w:ascii="Times New Roman" w:hAnsi="Times New Roman" w:cs="Times New Roman"/>
          <w:sz w:val="24"/>
          <w:szCs w:val="24"/>
        </w:rPr>
      </w:pPr>
    </w:p>
    <w:p w:rsidR="00373513" w:rsidRDefault="00373513" w:rsidP="00D34ED5">
      <w:pPr>
        <w:pStyle w:val="a3"/>
        <w:spacing w:after="0"/>
        <w:ind w:left="0" w:firstLine="709"/>
        <w:jc w:val="both"/>
        <w:rPr>
          <w:rFonts w:ascii="Times New Roman" w:hAnsi="Times New Roman" w:cs="Times New Roman"/>
          <w:sz w:val="24"/>
          <w:szCs w:val="24"/>
        </w:rPr>
      </w:pPr>
    </w:p>
    <w:p w:rsidR="00373513" w:rsidRDefault="00373513" w:rsidP="00D34ED5">
      <w:pPr>
        <w:pStyle w:val="a3"/>
        <w:spacing w:after="0"/>
        <w:ind w:left="0" w:firstLine="709"/>
        <w:jc w:val="both"/>
        <w:rPr>
          <w:rFonts w:ascii="Times New Roman" w:hAnsi="Times New Roman" w:cs="Times New Roman"/>
          <w:sz w:val="24"/>
          <w:szCs w:val="24"/>
        </w:rPr>
      </w:pPr>
    </w:p>
    <w:p w:rsidR="00373513" w:rsidRDefault="00373513" w:rsidP="00D34ED5">
      <w:pPr>
        <w:pStyle w:val="a3"/>
        <w:spacing w:after="0"/>
        <w:ind w:left="0" w:firstLine="709"/>
        <w:jc w:val="both"/>
        <w:rPr>
          <w:rFonts w:ascii="Times New Roman" w:hAnsi="Times New Roman" w:cs="Times New Roman"/>
          <w:sz w:val="24"/>
          <w:szCs w:val="24"/>
        </w:rPr>
      </w:pPr>
    </w:p>
    <w:p w:rsidR="00373513" w:rsidRDefault="00373513" w:rsidP="00D34ED5">
      <w:pPr>
        <w:pStyle w:val="a3"/>
        <w:spacing w:after="0"/>
        <w:ind w:left="0"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2539365</wp:posOffset>
                </wp:positionH>
                <wp:positionV relativeFrom="paragraph">
                  <wp:posOffset>73025</wp:posOffset>
                </wp:positionV>
                <wp:extent cx="3200400" cy="6572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200400" cy="657225"/>
                        </a:xfrm>
                        <a:prstGeom prst="rect">
                          <a:avLst/>
                        </a:prstGeom>
                      </wps:spPr>
                      <wps:style>
                        <a:lnRef idx="2">
                          <a:schemeClr val="dk1"/>
                        </a:lnRef>
                        <a:fillRef idx="1">
                          <a:schemeClr val="lt1"/>
                        </a:fillRef>
                        <a:effectRef idx="0">
                          <a:schemeClr val="dk1"/>
                        </a:effectRef>
                        <a:fontRef idx="minor">
                          <a:schemeClr val="dk1"/>
                        </a:fontRef>
                      </wps:style>
                      <wps:txbx>
                        <w:txbxContent>
                          <w:p w:rsidR="00561AC0" w:rsidRPr="00373513" w:rsidRDefault="00561AC0" w:rsidP="00373513">
                            <w:pPr>
                              <w:jc w:val="center"/>
                              <w:rPr>
                                <w:rFonts w:ascii="Times New Roman" w:hAnsi="Times New Roman" w:cs="Times New Roman"/>
                                <w:sz w:val="24"/>
                                <w:szCs w:val="24"/>
                              </w:rPr>
                            </w:pPr>
                            <w:r w:rsidRPr="00373513">
                              <w:rPr>
                                <w:rFonts w:ascii="Times New Roman" w:hAnsi="Times New Roman" w:cs="Times New Roman"/>
                                <w:sz w:val="24"/>
                                <w:szCs w:val="24"/>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199.95pt;margin-top:5.75pt;width:252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" fillcolor="white [3201]" strokecolor="black [3200]" strokeweight="1pt">
                <v:textbox>
                  <w:txbxContent>
                    <w:p w:rsidR="00561AC0" w:rsidRPr="00373513" w:rsidRDefault="00561AC0" w:rsidP="00373513">
                      <w:pPr>
                        <w:jc w:val="center"/>
                        <w:rPr>
                          <w:rFonts w:ascii="Times New Roman" w:hAnsi="Times New Roman" w:cs="Times New Roman"/>
                          <w:sz w:val="24"/>
                          <w:szCs w:val="24"/>
                        </w:rPr>
                      </w:pPr>
                      <w:r w:rsidRPr="00373513">
                        <w:rPr>
                          <w:rFonts w:ascii="Times New Roman" w:hAnsi="Times New Roman" w:cs="Times New Roman"/>
                          <w:sz w:val="24"/>
                          <w:szCs w:val="24"/>
                        </w:rPr>
                        <w:t>Сведения о сертификате электронной подписи</w:t>
                      </w:r>
                    </w:p>
                  </w:txbxContent>
                </v:textbox>
              </v:rect>
            </w:pict>
          </mc:Fallback>
        </mc:AlternateContent>
      </w:r>
    </w:p>
    <w:p w:rsidR="00373513" w:rsidRPr="00373513" w:rsidRDefault="00373513" w:rsidP="00373513"/>
    <w:p w:rsidR="00373513" w:rsidRPr="00373513" w:rsidRDefault="00373513" w:rsidP="00373513"/>
    <w:p w:rsidR="00373513" w:rsidRPr="00373513" w:rsidRDefault="00373513" w:rsidP="00373513"/>
    <w:p w:rsidR="00373513" w:rsidRPr="00373513" w:rsidRDefault="00373513" w:rsidP="00373513"/>
    <w:p w:rsidR="00373513" w:rsidRPr="00373513" w:rsidRDefault="00373513" w:rsidP="00373513"/>
    <w:p w:rsidR="00373513" w:rsidRPr="00373513" w:rsidRDefault="00373513" w:rsidP="00373513"/>
    <w:p w:rsidR="00373513" w:rsidRPr="00373513" w:rsidRDefault="00373513" w:rsidP="00373513"/>
    <w:p w:rsidR="00373513" w:rsidRDefault="00373513" w:rsidP="00373513"/>
    <w:p w:rsidR="00373513" w:rsidRDefault="00373513" w:rsidP="00373513">
      <w:pPr>
        <w:tabs>
          <w:tab w:val="left" w:pos="2940"/>
        </w:tabs>
      </w:pPr>
      <w:r>
        <w:tab/>
      </w:r>
    </w:p>
    <w:p w:rsidR="00373513" w:rsidRDefault="00373513" w:rsidP="00373513">
      <w:pPr>
        <w:tabs>
          <w:tab w:val="left" w:pos="2940"/>
        </w:tabs>
      </w:pPr>
    </w:p>
    <w:p w:rsidR="00373513" w:rsidRDefault="00373513" w:rsidP="00373513">
      <w:pPr>
        <w:tabs>
          <w:tab w:val="left" w:pos="2940"/>
        </w:tabs>
      </w:pPr>
    </w:p>
    <w:p w:rsidR="00373513" w:rsidRDefault="00373513" w:rsidP="00373513">
      <w:pPr>
        <w:tabs>
          <w:tab w:val="left" w:pos="2940"/>
        </w:tabs>
        <w:spacing w:after="0"/>
        <w:jc w:val="right"/>
        <w:rPr>
          <w:rFonts w:ascii="Times New Roman" w:hAnsi="Times New Roman" w:cs="Times New Roman"/>
          <w:sz w:val="24"/>
          <w:szCs w:val="24"/>
        </w:rPr>
      </w:pPr>
      <w:r w:rsidRPr="00373513">
        <w:rPr>
          <w:rFonts w:ascii="Times New Roman" w:hAnsi="Times New Roman" w:cs="Times New Roman"/>
          <w:sz w:val="24"/>
          <w:szCs w:val="24"/>
        </w:rPr>
        <w:t xml:space="preserve">Приложение № 4 </w:t>
      </w:r>
    </w:p>
    <w:p w:rsidR="00373513" w:rsidRDefault="00373513" w:rsidP="00373513">
      <w:pPr>
        <w:tabs>
          <w:tab w:val="left" w:pos="2940"/>
        </w:tabs>
        <w:spacing w:after="0"/>
        <w:jc w:val="right"/>
        <w:rPr>
          <w:rFonts w:ascii="Times New Roman" w:hAnsi="Times New Roman" w:cs="Times New Roman"/>
          <w:sz w:val="24"/>
          <w:szCs w:val="24"/>
        </w:rPr>
      </w:pPr>
      <w:r w:rsidRPr="00373513">
        <w:rPr>
          <w:rFonts w:ascii="Times New Roman" w:hAnsi="Times New Roman" w:cs="Times New Roman"/>
          <w:sz w:val="24"/>
          <w:szCs w:val="24"/>
        </w:rPr>
        <w:t xml:space="preserve">к Административному регламенту </w:t>
      </w:r>
    </w:p>
    <w:p w:rsidR="00373513" w:rsidRDefault="00373513" w:rsidP="00373513">
      <w:pPr>
        <w:tabs>
          <w:tab w:val="left" w:pos="2940"/>
        </w:tabs>
        <w:spacing w:after="0"/>
        <w:jc w:val="right"/>
        <w:rPr>
          <w:rFonts w:ascii="Times New Roman" w:hAnsi="Times New Roman" w:cs="Times New Roman"/>
          <w:sz w:val="24"/>
          <w:szCs w:val="24"/>
        </w:rPr>
      </w:pPr>
      <w:r w:rsidRPr="00373513">
        <w:rPr>
          <w:rFonts w:ascii="Times New Roman" w:hAnsi="Times New Roman" w:cs="Times New Roman"/>
          <w:sz w:val="24"/>
          <w:szCs w:val="24"/>
        </w:rPr>
        <w:t xml:space="preserve">по предоставлению государственной </w:t>
      </w:r>
    </w:p>
    <w:p w:rsidR="00373513" w:rsidRDefault="00373513" w:rsidP="00373513">
      <w:pPr>
        <w:tabs>
          <w:tab w:val="left" w:pos="2940"/>
        </w:tabs>
        <w:spacing w:after="0"/>
        <w:jc w:val="right"/>
        <w:rPr>
          <w:rFonts w:ascii="Times New Roman" w:hAnsi="Times New Roman" w:cs="Times New Roman"/>
          <w:sz w:val="24"/>
          <w:szCs w:val="24"/>
        </w:rPr>
      </w:pPr>
      <w:r w:rsidRPr="00373513">
        <w:rPr>
          <w:rFonts w:ascii="Times New Roman" w:hAnsi="Times New Roman" w:cs="Times New Roman"/>
          <w:sz w:val="24"/>
          <w:szCs w:val="24"/>
        </w:rPr>
        <w:t xml:space="preserve">(муниципальной) услуги </w:t>
      </w:r>
    </w:p>
    <w:p w:rsidR="00373513" w:rsidRPr="00373513" w:rsidRDefault="00373513" w:rsidP="00373513">
      <w:pPr>
        <w:tabs>
          <w:tab w:val="left" w:pos="2940"/>
        </w:tabs>
        <w:spacing w:after="0"/>
        <w:jc w:val="center"/>
        <w:rPr>
          <w:rFonts w:ascii="Times New Roman" w:hAnsi="Times New Roman" w:cs="Times New Roman"/>
          <w:b/>
          <w:sz w:val="24"/>
          <w:szCs w:val="24"/>
        </w:rPr>
      </w:pPr>
      <w:r w:rsidRPr="00373513">
        <w:rPr>
          <w:rFonts w:ascii="Times New Roman" w:hAnsi="Times New Roman" w:cs="Times New Roman"/>
          <w:b/>
          <w:sz w:val="24"/>
          <w:szCs w:val="24"/>
        </w:rPr>
        <w:t>Форма заявления о предоставлении услуги</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К</w:t>
      </w:r>
      <w:r w:rsidRPr="00373513">
        <w:rPr>
          <w:rFonts w:ascii="Times New Roman" w:hAnsi="Times New Roman" w:cs="Times New Roman"/>
          <w:sz w:val="24"/>
          <w:szCs w:val="24"/>
        </w:rPr>
        <w:t xml:space="preserve">ому: ___________________________________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w:t>
      </w:r>
      <w:r w:rsidRPr="00373513">
        <w:rPr>
          <w:rFonts w:ascii="Times New Roman" w:hAnsi="Times New Roman" w:cs="Times New Roman"/>
          <w:sz w:val="24"/>
          <w:szCs w:val="24"/>
        </w:rPr>
        <w:t xml:space="preserve">___________________________________ </w:t>
      </w:r>
    </w:p>
    <w:p w:rsidR="00373513" w:rsidRPr="00373513" w:rsidRDefault="00373513" w:rsidP="00373513">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373513">
        <w:rPr>
          <w:rFonts w:ascii="Times New Roman" w:hAnsi="Times New Roman" w:cs="Times New Roman"/>
          <w:i/>
          <w:sz w:val="18"/>
          <w:szCs w:val="18"/>
        </w:rPr>
        <w:t xml:space="preserve">(наименование уполномоченного органа)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73513">
        <w:rPr>
          <w:rFonts w:ascii="Times New Roman" w:hAnsi="Times New Roman" w:cs="Times New Roman"/>
          <w:sz w:val="24"/>
          <w:szCs w:val="24"/>
        </w:rPr>
        <w:t>от кого: ________</w:t>
      </w:r>
      <w:r>
        <w:rPr>
          <w:rFonts w:ascii="Times New Roman" w:hAnsi="Times New Roman" w:cs="Times New Roman"/>
          <w:sz w:val="24"/>
          <w:szCs w:val="24"/>
        </w:rPr>
        <w:t>____</w:t>
      </w:r>
      <w:r w:rsidRPr="00373513">
        <w:rPr>
          <w:rFonts w:ascii="Times New Roman" w:hAnsi="Times New Roman" w:cs="Times New Roman"/>
          <w:sz w:val="24"/>
          <w:szCs w:val="24"/>
        </w:rPr>
        <w:t xml:space="preserve">_____________________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w:t>
      </w:r>
      <w:r w:rsidRPr="00373513">
        <w:rPr>
          <w:rFonts w:ascii="Times New Roman" w:hAnsi="Times New Roman" w:cs="Times New Roman"/>
          <w:sz w:val="24"/>
          <w:szCs w:val="24"/>
        </w:rPr>
        <w:t>______</w:t>
      </w:r>
      <w:r>
        <w:rPr>
          <w:rFonts w:ascii="Times New Roman" w:hAnsi="Times New Roman" w:cs="Times New Roman"/>
          <w:sz w:val="24"/>
          <w:szCs w:val="24"/>
        </w:rPr>
        <w:t>_</w:t>
      </w:r>
      <w:r w:rsidRPr="00373513">
        <w:rPr>
          <w:rFonts w:ascii="Times New Roman" w:hAnsi="Times New Roman" w:cs="Times New Roman"/>
          <w:sz w:val="24"/>
          <w:szCs w:val="24"/>
        </w:rPr>
        <w:t xml:space="preserve">_____________________________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i/>
          <w:sz w:val="18"/>
          <w:szCs w:val="18"/>
        </w:rPr>
        <w:t xml:space="preserve">                                                                                                      </w:t>
      </w:r>
      <w:r w:rsidRPr="00373513">
        <w:rPr>
          <w:rFonts w:ascii="Times New Roman" w:hAnsi="Times New Roman" w:cs="Times New Roman"/>
          <w:i/>
          <w:sz w:val="18"/>
          <w:szCs w:val="18"/>
        </w:rPr>
        <w:t>(полное наименование, ИНН, ОГРН юридического лица, ИП)</w:t>
      </w:r>
      <w:r w:rsidRPr="00373513">
        <w:rPr>
          <w:rFonts w:ascii="Times New Roman" w:hAnsi="Times New Roman" w:cs="Times New Roman"/>
          <w:sz w:val="24"/>
          <w:szCs w:val="24"/>
        </w:rPr>
        <w:t xml:space="preserve">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w:t>
      </w:r>
      <w:r w:rsidRPr="00373513">
        <w:rPr>
          <w:rFonts w:ascii="Times New Roman" w:hAnsi="Times New Roman" w:cs="Times New Roman"/>
          <w:sz w:val="24"/>
          <w:szCs w:val="24"/>
        </w:rPr>
        <w:t xml:space="preserve">____________________________________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______</w:t>
      </w:r>
      <w:r w:rsidRPr="00373513">
        <w:rPr>
          <w:rFonts w:ascii="Times New Roman" w:hAnsi="Times New Roman" w:cs="Times New Roman"/>
          <w:sz w:val="24"/>
          <w:szCs w:val="24"/>
        </w:rPr>
        <w:t xml:space="preserve">__________________________________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i/>
          <w:sz w:val="18"/>
          <w:szCs w:val="18"/>
        </w:rPr>
        <w:t xml:space="preserve">                                                                                                    </w:t>
      </w:r>
      <w:r w:rsidRPr="00373513">
        <w:rPr>
          <w:rFonts w:ascii="Times New Roman" w:hAnsi="Times New Roman" w:cs="Times New Roman"/>
          <w:i/>
          <w:sz w:val="18"/>
          <w:szCs w:val="18"/>
        </w:rPr>
        <w:t>(контактный телефон, электронная почта, почтовый адрес)</w:t>
      </w:r>
      <w:r w:rsidRPr="00373513">
        <w:rPr>
          <w:rFonts w:ascii="Times New Roman" w:hAnsi="Times New Roman" w:cs="Times New Roman"/>
          <w:sz w:val="24"/>
          <w:szCs w:val="24"/>
        </w:rPr>
        <w:t xml:space="preserve">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w:t>
      </w:r>
      <w:r w:rsidRPr="00373513">
        <w:rPr>
          <w:rFonts w:ascii="Times New Roman" w:hAnsi="Times New Roman" w:cs="Times New Roman"/>
          <w:sz w:val="24"/>
          <w:szCs w:val="24"/>
        </w:rPr>
        <w:t xml:space="preserve">____________________________________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______</w:t>
      </w:r>
      <w:r w:rsidRPr="00373513">
        <w:rPr>
          <w:rFonts w:ascii="Times New Roman" w:hAnsi="Times New Roman" w:cs="Times New Roman"/>
          <w:sz w:val="24"/>
          <w:szCs w:val="24"/>
        </w:rPr>
        <w:t xml:space="preserve">__________________________________ </w:t>
      </w:r>
    </w:p>
    <w:p w:rsidR="00373513" w:rsidRDefault="00373513" w:rsidP="00373513">
      <w:pPr>
        <w:tabs>
          <w:tab w:val="left" w:pos="2940"/>
        </w:tabs>
        <w:spacing w:after="0"/>
        <w:rPr>
          <w:rFonts w:ascii="Times New Roman" w:hAnsi="Times New Roman" w:cs="Times New Roman"/>
          <w:i/>
          <w:sz w:val="18"/>
          <w:szCs w:val="18"/>
        </w:rPr>
      </w:pPr>
      <w:r>
        <w:rPr>
          <w:rFonts w:ascii="Times New Roman" w:hAnsi="Times New Roman" w:cs="Times New Roman"/>
          <w:sz w:val="24"/>
          <w:szCs w:val="24"/>
        </w:rPr>
        <w:t xml:space="preserve">                                                                            </w:t>
      </w:r>
      <w:r w:rsidRPr="00373513">
        <w:rPr>
          <w:rFonts w:ascii="Times New Roman" w:hAnsi="Times New Roman" w:cs="Times New Roman"/>
          <w:sz w:val="24"/>
          <w:szCs w:val="24"/>
        </w:rPr>
        <w:t>(</w:t>
      </w:r>
      <w:r w:rsidRPr="00373513">
        <w:rPr>
          <w:rFonts w:ascii="Times New Roman" w:hAnsi="Times New Roman" w:cs="Times New Roman"/>
          <w:i/>
          <w:sz w:val="18"/>
          <w:szCs w:val="18"/>
        </w:rPr>
        <w:t>фамилия, имя, отчество (последнее - при наличии), данные</w:t>
      </w:r>
    </w:p>
    <w:p w:rsidR="00373513" w:rsidRDefault="00373513" w:rsidP="00373513">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373513">
        <w:rPr>
          <w:rFonts w:ascii="Times New Roman" w:hAnsi="Times New Roman" w:cs="Times New Roman"/>
          <w:i/>
          <w:sz w:val="18"/>
          <w:szCs w:val="18"/>
        </w:rPr>
        <w:t xml:space="preserve"> документа, удостоверяющего личность, контактный </w:t>
      </w:r>
    </w:p>
    <w:p w:rsidR="00373513" w:rsidRDefault="00373513" w:rsidP="00373513">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т</w:t>
      </w:r>
      <w:r w:rsidRPr="00373513">
        <w:rPr>
          <w:rFonts w:ascii="Times New Roman" w:hAnsi="Times New Roman" w:cs="Times New Roman"/>
          <w:i/>
          <w:sz w:val="18"/>
          <w:szCs w:val="18"/>
        </w:rPr>
        <w:t xml:space="preserve">елефон, адрес электронной почты, адрес регистрации, </w:t>
      </w:r>
    </w:p>
    <w:p w:rsidR="00373513"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i/>
          <w:sz w:val="18"/>
          <w:szCs w:val="18"/>
        </w:rPr>
        <w:t xml:space="preserve">                                                                                                     </w:t>
      </w:r>
      <w:r w:rsidRPr="00373513">
        <w:rPr>
          <w:rFonts w:ascii="Times New Roman" w:hAnsi="Times New Roman" w:cs="Times New Roman"/>
          <w:i/>
          <w:sz w:val="18"/>
          <w:szCs w:val="18"/>
        </w:rPr>
        <w:t>адрес фактического проживания уполномоченного лица)</w:t>
      </w:r>
      <w:r w:rsidRPr="00373513">
        <w:rPr>
          <w:rFonts w:ascii="Times New Roman" w:hAnsi="Times New Roman" w:cs="Times New Roman"/>
          <w:sz w:val="24"/>
          <w:szCs w:val="24"/>
        </w:rPr>
        <w:t xml:space="preserve"> </w:t>
      </w:r>
    </w:p>
    <w:p w:rsidR="004D432A" w:rsidRDefault="00373513"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D432A">
        <w:rPr>
          <w:rFonts w:ascii="Times New Roman" w:hAnsi="Times New Roman" w:cs="Times New Roman"/>
          <w:sz w:val="24"/>
          <w:szCs w:val="24"/>
        </w:rPr>
        <w:t xml:space="preserve">                            </w:t>
      </w:r>
      <w:r w:rsidRPr="00373513">
        <w:rPr>
          <w:rFonts w:ascii="Times New Roman" w:hAnsi="Times New Roman" w:cs="Times New Roman"/>
          <w:sz w:val="24"/>
          <w:szCs w:val="24"/>
        </w:rPr>
        <w:t>________________</w:t>
      </w:r>
      <w:r w:rsidR="004D432A">
        <w:rPr>
          <w:rFonts w:ascii="Times New Roman" w:hAnsi="Times New Roman" w:cs="Times New Roman"/>
          <w:sz w:val="24"/>
          <w:szCs w:val="24"/>
        </w:rPr>
        <w:t>__</w:t>
      </w:r>
      <w:r w:rsidRPr="00373513">
        <w:rPr>
          <w:rFonts w:ascii="Times New Roman" w:hAnsi="Times New Roman" w:cs="Times New Roman"/>
          <w:sz w:val="24"/>
          <w:szCs w:val="24"/>
        </w:rPr>
        <w:t xml:space="preserve">______________________ </w:t>
      </w:r>
      <w:r w:rsidR="004D432A">
        <w:rPr>
          <w:rFonts w:ascii="Times New Roman" w:hAnsi="Times New Roman" w:cs="Times New Roman"/>
          <w:sz w:val="24"/>
          <w:szCs w:val="24"/>
        </w:rPr>
        <w:t xml:space="preserve">                             </w:t>
      </w:r>
    </w:p>
    <w:p w:rsidR="00373513" w:rsidRDefault="004D432A" w:rsidP="00373513">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373513" w:rsidRPr="00373513">
        <w:rPr>
          <w:rFonts w:ascii="Times New Roman" w:hAnsi="Times New Roman" w:cs="Times New Roman"/>
          <w:sz w:val="24"/>
          <w:szCs w:val="24"/>
        </w:rPr>
        <w:t xml:space="preserve">________________________________________ </w:t>
      </w:r>
    </w:p>
    <w:p w:rsidR="00373513" w:rsidRPr="00373513" w:rsidRDefault="004D432A" w:rsidP="00373513">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00373513" w:rsidRPr="00373513">
        <w:rPr>
          <w:rFonts w:ascii="Times New Roman" w:hAnsi="Times New Roman" w:cs="Times New Roman"/>
          <w:i/>
          <w:sz w:val="18"/>
          <w:szCs w:val="18"/>
        </w:rPr>
        <w:t xml:space="preserve">(данные представителя заявителя) </w:t>
      </w:r>
    </w:p>
    <w:p w:rsidR="00373513" w:rsidRDefault="00373513" w:rsidP="00373513">
      <w:pPr>
        <w:tabs>
          <w:tab w:val="left" w:pos="2940"/>
        </w:tabs>
        <w:rPr>
          <w:rFonts w:ascii="Times New Roman" w:hAnsi="Times New Roman" w:cs="Times New Roman"/>
          <w:sz w:val="24"/>
          <w:szCs w:val="24"/>
        </w:rPr>
      </w:pPr>
    </w:p>
    <w:p w:rsidR="004D432A" w:rsidRDefault="00373513" w:rsidP="004D432A">
      <w:pPr>
        <w:tabs>
          <w:tab w:val="left" w:pos="2940"/>
        </w:tabs>
        <w:jc w:val="center"/>
        <w:rPr>
          <w:rFonts w:ascii="Times New Roman" w:hAnsi="Times New Roman" w:cs="Times New Roman"/>
          <w:b/>
          <w:sz w:val="26"/>
          <w:szCs w:val="26"/>
        </w:rPr>
      </w:pPr>
      <w:r w:rsidRPr="004D432A">
        <w:rPr>
          <w:rFonts w:ascii="Times New Roman" w:hAnsi="Times New Roman" w:cs="Times New Roman"/>
          <w:b/>
          <w:sz w:val="26"/>
          <w:szCs w:val="26"/>
        </w:rPr>
        <w:t xml:space="preserve">Заявление </w:t>
      </w:r>
    </w:p>
    <w:p w:rsidR="004D432A" w:rsidRPr="004D432A" w:rsidRDefault="00373513" w:rsidP="004D432A">
      <w:pPr>
        <w:tabs>
          <w:tab w:val="left" w:pos="2940"/>
        </w:tabs>
        <w:jc w:val="center"/>
        <w:rPr>
          <w:rFonts w:ascii="Times New Roman" w:hAnsi="Times New Roman" w:cs="Times New Roman"/>
          <w:b/>
          <w:sz w:val="26"/>
          <w:szCs w:val="26"/>
        </w:rPr>
      </w:pPr>
      <w:r w:rsidRPr="004D432A">
        <w:rPr>
          <w:rFonts w:ascii="Times New Roman" w:hAnsi="Times New Roman" w:cs="Times New Roman"/>
          <w:b/>
          <w:sz w:val="26"/>
          <w:szCs w:val="26"/>
        </w:rPr>
        <w:t>о предоставлении земельного участка</w:t>
      </w:r>
    </w:p>
    <w:p w:rsidR="004D432A" w:rsidRPr="004D432A" w:rsidRDefault="00373513" w:rsidP="00373513">
      <w:pPr>
        <w:tabs>
          <w:tab w:val="left" w:pos="2940"/>
        </w:tabs>
        <w:rPr>
          <w:rFonts w:ascii="Times New Roman" w:hAnsi="Times New Roman" w:cs="Times New Roman"/>
          <w:sz w:val="26"/>
          <w:szCs w:val="26"/>
        </w:rPr>
      </w:pPr>
      <w:r w:rsidRPr="004D432A">
        <w:rPr>
          <w:rFonts w:ascii="Times New Roman" w:hAnsi="Times New Roman" w:cs="Times New Roman"/>
          <w:sz w:val="26"/>
          <w:szCs w:val="26"/>
        </w:rPr>
        <w:t xml:space="preserve">Прошу предоставить земельный участок с кадастровым номером _____________ в собственность бесплатно. </w:t>
      </w:r>
    </w:p>
    <w:p w:rsidR="004D432A" w:rsidRDefault="00373513" w:rsidP="00373513">
      <w:pPr>
        <w:tabs>
          <w:tab w:val="left" w:pos="2940"/>
        </w:tabs>
        <w:rPr>
          <w:rFonts w:ascii="Times New Roman" w:hAnsi="Times New Roman" w:cs="Times New Roman"/>
          <w:sz w:val="24"/>
          <w:szCs w:val="24"/>
        </w:rPr>
      </w:pPr>
      <w:r w:rsidRPr="004D432A">
        <w:rPr>
          <w:rFonts w:ascii="Times New Roman" w:hAnsi="Times New Roman" w:cs="Times New Roman"/>
          <w:sz w:val="26"/>
          <w:szCs w:val="26"/>
        </w:rPr>
        <w:t>Основание предоставления земельного участка: _____________</w:t>
      </w:r>
      <w:r w:rsidR="004D432A" w:rsidRPr="004D432A">
        <w:rPr>
          <w:rFonts w:ascii="Times New Roman" w:hAnsi="Times New Roman" w:cs="Times New Roman"/>
          <w:sz w:val="26"/>
          <w:szCs w:val="26"/>
        </w:rPr>
        <w:t>________</w:t>
      </w:r>
      <w:r w:rsidR="004D432A">
        <w:rPr>
          <w:rFonts w:ascii="Times New Roman" w:hAnsi="Times New Roman" w:cs="Times New Roman"/>
          <w:sz w:val="26"/>
          <w:szCs w:val="26"/>
        </w:rPr>
        <w:t>___</w:t>
      </w:r>
      <w:r w:rsidRPr="004D432A">
        <w:rPr>
          <w:rFonts w:ascii="Times New Roman" w:hAnsi="Times New Roman" w:cs="Times New Roman"/>
          <w:sz w:val="26"/>
          <w:szCs w:val="26"/>
        </w:rPr>
        <w:t>__</w:t>
      </w:r>
      <w:r w:rsidR="004D432A">
        <w:rPr>
          <w:rFonts w:ascii="Times New Roman" w:hAnsi="Times New Roman" w:cs="Times New Roman"/>
          <w:sz w:val="26"/>
          <w:szCs w:val="26"/>
        </w:rPr>
        <w:t>__</w:t>
      </w:r>
      <w:r w:rsidR="004D432A">
        <w:rPr>
          <w:rFonts w:ascii="Times New Roman" w:hAnsi="Times New Roman" w:cs="Times New Roman"/>
          <w:sz w:val="18"/>
          <w:szCs w:val="18"/>
        </w:rPr>
        <w:t>(5)</w:t>
      </w:r>
      <w:r w:rsidRPr="00373513">
        <w:rPr>
          <w:rFonts w:ascii="Times New Roman" w:hAnsi="Times New Roman" w:cs="Times New Roman"/>
          <w:sz w:val="24"/>
          <w:szCs w:val="24"/>
        </w:rPr>
        <w:t xml:space="preserve">. </w:t>
      </w:r>
    </w:p>
    <w:p w:rsidR="004D432A" w:rsidRDefault="00373513" w:rsidP="00373513">
      <w:pPr>
        <w:tabs>
          <w:tab w:val="left" w:pos="2940"/>
        </w:tabs>
        <w:rPr>
          <w:rFonts w:ascii="Times New Roman" w:hAnsi="Times New Roman" w:cs="Times New Roman"/>
          <w:sz w:val="24"/>
          <w:szCs w:val="24"/>
        </w:rPr>
      </w:pPr>
      <w:r w:rsidRPr="004D432A">
        <w:rPr>
          <w:rFonts w:ascii="Times New Roman" w:hAnsi="Times New Roman" w:cs="Times New Roman"/>
          <w:sz w:val="26"/>
          <w:szCs w:val="26"/>
        </w:rPr>
        <w:t>Цель использования земельного участка</w:t>
      </w:r>
      <w:r w:rsidRPr="00373513">
        <w:rPr>
          <w:rFonts w:ascii="Times New Roman" w:hAnsi="Times New Roman" w:cs="Times New Roman"/>
          <w:sz w:val="24"/>
          <w:szCs w:val="24"/>
        </w:rPr>
        <w:t xml:space="preserve"> </w:t>
      </w:r>
      <w:r w:rsidR="004D432A">
        <w:rPr>
          <w:rFonts w:ascii="Times New Roman" w:hAnsi="Times New Roman" w:cs="Times New Roman"/>
          <w:sz w:val="24"/>
          <w:szCs w:val="24"/>
        </w:rPr>
        <w:t>_</w:t>
      </w:r>
      <w:r w:rsidRPr="00373513">
        <w:rPr>
          <w:rFonts w:ascii="Times New Roman" w:hAnsi="Times New Roman" w:cs="Times New Roman"/>
          <w:sz w:val="24"/>
          <w:szCs w:val="24"/>
        </w:rPr>
        <w:t>_________________</w:t>
      </w:r>
      <w:r w:rsidR="004D432A">
        <w:rPr>
          <w:rFonts w:ascii="Times New Roman" w:hAnsi="Times New Roman" w:cs="Times New Roman"/>
          <w:sz w:val="24"/>
          <w:szCs w:val="24"/>
        </w:rPr>
        <w:t>_____</w:t>
      </w:r>
      <w:r w:rsidRPr="00373513">
        <w:rPr>
          <w:rFonts w:ascii="Times New Roman" w:hAnsi="Times New Roman" w:cs="Times New Roman"/>
          <w:sz w:val="24"/>
          <w:szCs w:val="24"/>
        </w:rPr>
        <w:t xml:space="preserve">________________. </w:t>
      </w:r>
    </w:p>
    <w:p w:rsidR="004D432A" w:rsidRDefault="00373513" w:rsidP="00373513">
      <w:pPr>
        <w:tabs>
          <w:tab w:val="left" w:pos="2940"/>
        </w:tabs>
        <w:rPr>
          <w:rFonts w:ascii="Times New Roman" w:hAnsi="Times New Roman" w:cs="Times New Roman"/>
          <w:sz w:val="24"/>
          <w:szCs w:val="24"/>
        </w:rPr>
      </w:pPr>
      <w:r w:rsidRPr="004D432A">
        <w:rPr>
          <w:rFonts w:ascii="Times New Roman" w:hAnsi="Times New Roman" w:cs="Times New Roman"/>
          <w:sz w:val="26"/>
          <w:szCs w:val="26"/>
        </w:rPr>
        <w:t>Реквизиты решения об изъятии земельного участка для государственных или муниципальных нужд</w:t>
      </w:r>
      <w:r w:rsidRPr="00373513">
        <w:rPr>
          <w:rFonts w:ascii="Times New Roman" w:hAnsi="Times New Roman" w:cs="Times New Roman"/>
          <w:sz w:val="24"/>
          <w:szCs w:val="24"/>
        </w:rPr>
        <w:t xml:space="preserve"> _____________________</w:t>
      </w:r>
      <w:r w:rsidR="004D432A">
        <w:rPr>
          <w:rFonts w:ascii="Times New Roman" w:hAnsi="Times New Roman" w:cs="Times New Roman"/>
          <w:sz w:val="24"/>
          <w:szCs w:val="24"/>
        </w:rPr>
        <w:t>____________________________</w:t>
      </w:r>
      <w:r w:rsidRPr="00373513">
        <w:rPr>
          <w:rFonts w:ascii="Times New Roman" w:hAnsi="Times New Roman" w:cs="Times New Roman"/>
          <w:sz w:val="24"/>
          <w:szCs w:val="24"/>
        </w:rPr>
        <w:t>_____</w:t>
      </w:r>
      <w:r w:rsidR="004D432A">
        <w:rPr>
          <w:rFonts w:ascii="Times New Roman" w:hAnsi="Times New Roman" w:cs="Times New Roman"/>
          <w:sz w:val="18"/>
          <w:szCs w:val="18"/>
        </w:rPr>
        <w:t>(6)</w:t>
      </w:r>
      <w:r w:rsidRPr="00373513">
        <w:rPr>
          <w:rFonts w:ascii="Times New Roman" w:hAnsi="Times New Roman" w:cs="Times New Roman"/>
          <w:sz w:val="24"/>
          <w:szCs w:val="24"/>
        </w:rPr>
        <w:t xml:space="preserve">. </w:t>
      </w:r>
    </w:p>
    <w:p w:rsidR="004D432A" w:rsidRDefault="004D432A" w:rsidP="00373513">
      <w:pPr>
        <w:tabs>
          <w:tab w:val="left" w:pos="2940"/>
        </w:tabs>
        <w:rPr>
          <w:rFonts w:ascii="Times New Roman" w:hAnsi="Times New Roman" w:cs="Times New Roman"/>
          <w:sz w:val="24"/>
          <w:szCs w:val="24"/>
        </w:rPr>
      </w:pPr>
      <w:r w:rsidRPr="004D432A">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w:t>
      </w:r>
      <w:r w:rsidRPr="00373513">
        <w:rPr>
          <w:rFonts w:ascii="Times New Roman" w:hAnsi="Times New Roman" w:cs="Times New Roman"/>
          <w:sz w:val="24"/>
          <w:szCs w:val="24"/>
        </w:rPr>
        <w:t xml:space="preserve"> </w:t>
      </w:r>
      <w:r w:rsidR="00373513" w:rsidRPr="00373513">
        <w:rPr>
          <w:rFonts w:ascii="Times New Roman" w:hAnsi="Times New Roman" w:cs="Times New Roman"/>
          <w:sz w:val="24"/>
          <w:szCs w:val="24"/>
        </w:rPr>
        <w:t>____________</w:t>
      </w:r>
      <w:r>
        <w:rPr>
          <w:rFonts w:ascii="Times New Roman" w:hAnsi="Times New Roman" w:cs="Times New Roman"/>
          <w:sz w:val="24"/>
          <w:szCs w:val="24"/>
        </w:rPr>
        <w:t>___________________________</w:t>
      </w:r>
      <w:r>
        <w:rPr>
          <w:rFonts w:ascii="Times New Roman" w:hAnsi="Times New Roman" w:cs="Times New Roman"/>
          <w:sz w:val="18"/>
          <w:szCs w:val="18"/>
        </w:rPr>
        <w:t>(7)</w:t>
      </w:r>
      <w:r w:rsidR="00373513" w:rsidRPr="00373513">
        <w:rPr>
          <w:rFonts w:ascii="Times New Roman" w:hAnsi="Times New Roman" w:cs="Times New Roman"/>
          <w:sz w:val="24"/>
          <w:szCs w:val="24"/>
        </w:rPr>
        <w:t xml:space="preserve">. </w:t>
      </w:r>
    </w:p>
    <w:p w:rsidR="004D432A" w:rsidRDefault="004D432A" w:rsidP="00373513">
      <w:pPr>
        <w:tabs>
          <w:tab w:val="left" w:pos="2940"/>
        </w:tabs>
        <w:rPr>
          <w:rFonts w:ascii="Times New Roman" w:hAnsi="Times New Roman" w:cs="Times New Roman"/>
          <w:sz w:val="24"/>
          <w:szCs w:val="24"/>
        </w:rPr>
      </w:pPr>
    </w:p>
    <w:p w:rsidR="004D432A" w:rsidRDefault="004D432A" w:rsidP="00373513">
      <w:pPr>
        <w:tabs>
          <w:tab w:val="left" w:pos="2940"/>
        </w:tabs>
        <w:rPr>
          <w:rFonts w:ascii="Times New Roman" w:hAnsi="Times New Roman" w:cs="Times New Roman"/>
          <w:sz w:val="24"/>
          <w:szCs w:val="24"/>
        </w:rPr>
      </w:pPr>
    </w:p>
    <w:p w:rsidR="004D432A" w:rsidRDefault="004D432A" w:rsidP="00373513">
      <w:pPr>
        <w:tabs>
          <w:tab w:val="left" w:pos="2940"/>
        </w:tabs>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rsidR="004D432A" w:rsidRPr="004D432A" w:rsidRDefault="004D432A" w:rsidP="004D432A">
      <w:pPr>
        <w:tabs>
          <w:tab w:val="left" w:pos="2940"/>
        </w:tabs>
        <w:spacing w:after="0"/>
        <w:rPr>
          <w:rFonts w:ascii="Times New Roman" w:hAnsi="Times New Roman" w:cs="Times New Roman"/>
          <w:sz w:val="18"/>
          <w:szCs w:val="18"/>
        </w:rPr>
      </w:pPr>
      <w:r>
        <w:rPr>
          <w:rFonts w:ascii="Times New Roman" w:hAnsi="Times New Roman" w:cs="Times New Roman"/>
          <w:sz w:val="18"/>
          <w:szCs w:val="18"/>
        </w:rPr>
        <w:t>(</w:t>
      </w:r>
      <w:r w:rsidR="00373513" w:rsidRPr="004D432A">
        <w:rPr>
          <w:rFonts w:ascii="Times New Roman" w:hAnsi="Times New Roman" w:cs="Times New Roman"/>
          <w:sz w:val="18"/>
          <w:szCs w:val="18"/>
        </w:rPr>
        <w:t>5</w:t>
      </w:r>
      <w:r>
        <w:rPr>
          <w:rFonts w:ascii="Times New Roman" w:hAnsi="Times New Roman" w:cs="Times New Roman"/>
          <w:sz w:val="18"/>
          <w:szCs w:val="18"/>
        </w:rPr>
        <w:t>)</w:t>
      </w:r>
      <w:r w:rsidR="00373513" w:rsidRPr="004D432A">
        <w:rPr>
          <w:rFonts w:ascii="Times New Roman" w:hAnsi="Times New Roman" w:cs="Times New Roman"/>
          <w:sz w:val="18"/>
          <w:szCs w:val="18"/>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p w:rsidR="004D432A" w:rsidRPr="004D432A" w:rsidRDefault="004D432A" w:rsidP="004D432A">
      <w:pPr>
        <w:tabs>
          <w:tab w:val="left" w:pos="2940"/>
        </w:tabs>
        <w:spacing w:after="0"/>
        <w:rPr>
          <w:rFonts w:ascii="Times New Roman" w:hAnsi="Times New Roman" w:cs="Times New Roman"/>
          <w:sz w:val="18"/>
          <w:szCs w:val="18"/>
        </w:rPr>
      </w:pPr>
      <w:r>
        <w:rPr>
          <w:rFonts w:ascii="Times New Roman" w:hAnsi="Times New Roman" w:cs="Times New Roman"/>
          <w:sz w:val="18"/>
          <w:szCs w:val="18"/>
        </w:rPr>
        <w:t>(</w:t>
      </w:r>
      <w:r w:rsidR="00373513" w:rsidRPr="004D432A">
        <w:rPr>
          <w:rFonts w:ascii="Times New Roman" w:hAnsi="Times New Roman" w:cs="Times New Roman"/>
          <w:sz w:val="18"/>
          <w:szCs w:val="18"/>
        </w:rPr>
        <w:t>6</w:t>
      </w:r>
      <w:r>
        <w:rPr>
          <w:rFonts w:ascii="Times New Roman" w:hAnsi="Times New Roman" w:cs="Times New Roman"/>
          <w:sz w:val="18"/>
          <w:szCs w:val="18"/>
        </w:rPr>
        <w:t>)</w:t>
      </w:r>
      <w:r w:rsidR="00373513" w:rsidRPr="004D432A">
        <w:rPr>
          <w:rFonts w:ascii="Times New Roman" w:hAnsi="Times New Roman" w:cs="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373513" w:rsidRDefault="004D432A" w:rsidP="004D432A">
      <w:pPr>
        <w:tabs>
          <w:tab w:val="left" w:pos="2940"/>
        </w:tabs>
        <w:spacing w:after="0"/>
        <w:rPr>
          <w:rFonts w:ascii="Times New Roman" w:hAnsi="Times New Roman" w:cs="Times New Roman"/>
          <w:sz w:val="18"/>
          <w:szCs w:val="18"/>
        </w:rPr>
      </w:pPr>
      <w:r>
        <w:rPr>
          <w:rFonts w:ascii="Times New Roman" w:hAnsi="Times New Roman" w:cs="Times New Roman"/>
          <w:sz w:val="18"/>
          <w:szCs w:val="18"/>
        </w:rPr>
        <w:lastRenderedPageBreak/>
        <w:t>(</w:t>
      </w:r>
      <w:r w:rsidR="00373513" w:rsidRPr="004D432A">
        <w:rPr>
          <w:rFonts w:ascii="Times New Roman" w:hAnsi="Times New Roman" w:cs="Times New Roman"/>
          <w:sz w:val="18"/>
          <w:szCs w:val="18"/>
        </w:rPr>
        <w:t>7</w:t>
      </w:r>
      <w:r>
        <w:rPr>
          <w:rFonts w:ascii="Times New Roman" w:hAnsi="Times New Roman" w:cs="Times New Roman"/>
          <w:sz w:val="18"/>
          <w:szCs w:val="18"/>
        </w:rPr>
        <w:t>)</w:t>
      </w:r>
      <w:r w:rsidR="00373513" w:rsidRPr="004D432A">
        <w:rPr>
          <w:rFonts w:ascii="Times New Roman" w:hAnsi="Times New Roman" w:cs="Times New Roman"/>
          <w:sz w:val="18"/>
          <w:szCs w:val="18"/>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4D432A" w:rsidRDefault="004D432A" w:rsidP="004D432A">
      <w:pPr>
        <w:tabs>
          <w:tab w:val="left" w:pos="2940"/>
        </w:tabs>
        <w:spacing w:after="0"/>
        <w:rPr>
          <w:rFonts w:ascii="Times New Roman" w:hAnsi="Times New Roman" w:cs="Times New Roman"/>
          <w:sz w:val="18"/>
          <w:szCs w:val="18"/>
        </w:rPr>
      </w:pPr>
    </w:p>
    <w:p w:rsidR="004D432A" w:rsidRDefault="004D432A" w:rsidP="004D432A">
      <w:pPr>
        <w:tabs>
          <w:tab w:val="left" w:pos="2940"/>
        </w:tabs>
        <w:spacing w:after="0"/>
        <w:rPr>
          <w:rFonts w:ascii="Times New Roman" w:hAnsi="Times New Roman" w:cs="Times New Roman"/>
          <w:sz w:val="24"/>
          <w:szCs w:val="24"/>
        </w:rPr>
      </w:pPr>
      <w:r w:rsidRPr="004D432A">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w:t>
      </w:r>
      <w:r>
        <w:rPr>
          <w:rFonts w:ascii="Times New Roman" w:hAnsi="Times New Roman" w:cs="Times New Roman"/>
          <w:sz w:val="24"/>
          <w:szCs w:val="24"/>
        </w:rPr>
        <w:t>__________________________________________________</w:t>
      </w:r>
      <w:r>
        <w:rPr>
          <w:rFonts w:ascii="Times New Roman" w:hAnsi="Times New Roman" w:cs="Times New Roman"/>
          <w:sz w:val="18"/>
          <w:szCs w:val="18"/>
        </w:rPr>
        <w:t>(8)</w:t>
      </w:r>
      <w:r w:rsidRPr="004D432A">
        <w:rPr>
          <w:rFonts w:ascii="Times New Roman" w:hAnsi="Times New Roman" w:cs="Times New Roman"/>
          <w:sz w:val="24"/>
          <w:szCs w:val="24"/>
        </w:rPr>
        <w:t xml:space="preserve"> . </w:t>
      </w: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r w:rsidRPr="004D432A">
        <w:rPr>
          <w:rFonts w:ascii="Times New Roman" w:hAnsi="Times New Roman" w:cs="Times New Roman"/>
          <w:sz w:val="24"/>
          <w:szCs w:val="24"/>
        </w:rPr>
        <w:t xml:space="preserve">Приложение: </w:t>
      </w: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r w:rsidRPr="004D432A">
        <w:rPr>
          <w:rFonts w:ascii="Times New Roman" w:hAnsi="Times New Roman" w:cs="Times New Roman"/>
          <w:sz w:val="24"/>
          <w:szCs w:val="24"/>
        </w:rPr>
        <w:t>Результат предоставления услуги прошу:</w:t>
      </w:r>
    </w:p>
    <w:tbl>
      <w:tblPr>
        <w:tblStyle w:val="a4"/>
        <w:tblW w:w="0" w:type="auto"/>
        <w:tblLook w:val="04A0" w:firstRow="1" w:lastRow="0" w:firstColumn="1" w:lastColumn="0" w:noHBand="0" w:noVBand="1"/>
      </w:tblPr>
      <w:tblGrid>
        <w:gridCol w:w="7650"/>
        <w:gridCol w:w="1695"/>
      </w:tblGrid>
      <w:tr w:rsidR="004D432A" w:rsidTr="004D432A">
        <w:tc>
          <w:tcPr>
            <w:tcW w:w="7650" w:type="dxa"/>
          </w:tcPr>
          <w:p w:rsidR="004D432A" w:rsidRDefault="004D432A" w:rsidP="004D432A">
            <w:pPr>
              <w:tabs>
                <w:tab w:val="left" w:pos="2940"/>
              </w:tabs>
              <w:rPr>
                <w:rFonts w:ascii="Times New Roman" w:hAnsi="Times New Roman" w:cs="Times New Roman"/>
                <w:sz w:val="24"/>
                <w:szCs w:val="24"/>
              </w:rPr>
            </w:pPr>
            <w:r w:rsidRPr="004D432A">
              <w:rPr>
                <w:rFonts w:ascii="Times New Roman" w:hAnsi="Times New Roman" w:cs="Times New Roman"/>
                <w:sz w:val="24"/>
                <w:szCs w:val="24"/>
              </w:rPr>
              <w:t>направить в форме электронного документа в Личный кабинет на ЕПГУ/РПГУ</w:t>
            </w:r>
          </w:p>
        </w:tc>
        <w:tc>
          <w:tcPr>
            <w:tcW w:w="1695" w:type="dxa"/>
          </w:tcPr>
          <w:p w:rsidR="004D432A" w:rsidRDefault="004D432A" w:rsidP="004D432A">
            <w:pPr>
              <w:tabs>
                <w:tab w:val="left" w:pos="2940"/>
              </w:tabs>
              <w:rPr>
                <w:rFonts w:ascii="Times New Roman" w:hAnsi="Times New Roman" w:cs="Times New Roman"/>
                <w:sz w:val="24"/>
                <w:szCs w:val="24"/>
              </w:rPr>
            </w:pPr>
          </w:p>
        </w:tc>
      </w:tr>
      <w:tr w:rsidR="004D432A" w:rsidTr="004D432A">
        <w:tc>
          <w:tcPr>
            <w:tcW w:w="7650" w:type="dxa"/>
          </w:tcPr>
          <w:p w:rsidR="004D432A" w:rsidRDefault="004D432A" w:rsidP="004D432A">
            <w:pPr>
              <w:tabs>
                <w:tab w:val="left" w:pos="2940"/>
              </w:tabs>
              <w:rPr>
                <w:rFonts w:ascii="Times New Roman" w:hAnsi="Times New Roman" w:cs="Times New Roman"/>
                <w:sz w:val="24"/>
                <w:szCs w:val="24"/>
              </w:rPr>
            </w:pPr>
            <w:r w:rsidRPr="004D432A">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w:t>
            </w:r>
            <w:r>
              <w:rPr>
                <w:rFonts w:ascii="Times New Roman" w:hAnsi="Times New Roman" w:cs="Times New Roman"/>
                <w:sz w:val="24"/>
                <w:szCs w:val="24"/>
              </w:rPr>
              <w:t>ого самоуправления, организацию</w:t>
            </w:r>
            <w:r w:rsidRPr="004D432A">
              <w:rPr>
                <w:rFonts w:ascii="Times New Roman" w:hAnsi="Times New Roman" w:cs="Times New Roman"/>
                <w:sz w:val="24"/>
                <w:szCs w:val="24"/>
              </w:rPr>
              <w:t>, расположенном по адресу:______________________________</w:t>
            </w:r>
            <w:r>
              <w:rPr>
                <w:rFonts w:ascii="Times New Roman" w:hAnsi="Times New Roman" w:cs="Times New Roman"/>
                <w:sz w:val="24"/>
                <w:szCs w:val="24"/>
              </w:rPr>
              <w:t>________________________</w:t>
            </w:r>
          </w:p>
        </w:tc>
        <w:tc>
          <w:tcPr>
            <w:tcW w:w="1695" w:type="dxa"/>
          </w:tcPr>
          <w:p w:rsidR="004D432A" w:rsidRDefault="004D432A" w:rsidP="004D432A">
            <w:pPr>
              <w:tabs>
                <w:tab w:val="left" w:pos="2940"/>
              </w:tabs>
              <w:rPr>
                <w:rFonts w:ascii="Times New Roman" w:hAnsi="Times New Roman" w:cs="Times New Roman"/>
                <w:sz w:val="24"/>
                <w:szCs w:val="24"/>
              </w:rPr>
            </w:pPr>
          </w:p>
        </w:tc>
      </w:tr>
      <w:tr w:rsidR="004D432A" w:rsidTr="004D432A">
        <w:tc>
          <w:tcPr>
            <w:tcW w:w="7650" w:type="dxa"/>
          </w:tcPr>
          <w:p w:rsidR="004D432A" w:rsidRDefault="004D432A" w:rsidP="004D432A">
            <w:pPr>
              <w:tabs>
                <w:tab w:val="left" w:pos="2940"/>
              </w:tabs>
              <w:rPr>
                <w:rFonts w:ascii="Times New Roman" w:hAnsi="Times New Roman" w:cs="Times New Roman"/>
                <w:sz w:val="24"/>
                <w:szCs w:val="24"/>
              </w:rPr>
            </w:pPr>
            <w:r w:rsidRPr="004D432A">
              <w:rPr>
                <w:rFonts w:ascii="Times New Roman" w:hAnsi="Times New Roman" w:cs="Times New Roman"/>
                <w:sz w:val="24"/>
                <w:szCs w:val="24"/>
              </w:rPr>
              <w:t>направить на бумажном носителе на почтовый адрес: _________________________</w:t>
            </w:r>
            <w:r>
              <w:rPr>
                <w:rFonts w:ascii="Times New Roman" w:hAnsi="Times New Roman" w:cs="Times New Roman"/>
                <w:sz w:val="24"/>
                <w:szCs w:val="24"/>
              </w:rPr>
              <w:t>___________________________________</w:t>
            </w:r>
          </w:p>
          <w:p w:rsidR="004D432A" w:rsidRDefault="004D432A" w:rsidP="004D432A">
            <w:pPr>
              <w:tabs>
                <w:tab w:val="left" w:pos="2940"/>
              </w:tabs>
              <w:rPr>
                <w:rFonts w:ascii="Times New Roman" w:hAnsi="Times New Roman" w:cs="Times New Roman"/>
                <w:sz w:val="24"/>
                <w:szCs w:val="24"/>
              </w:rPr>
            </w:pPr>
          </w:p>
        </w:tc>
        <w:tc>
          <w:tcPr>
            <w:tcW w:w="1695" w:type="dxa"/>
          </w:tcPr>
          <w:p w:rsidR="004D432A" w:rsidRDefault="004D432A" w:rsidP="004D432A">
            <w:pPr>
              <w:tabs>
                <w:tab w:val="left" w:pos="2940"/>
              </w:tabs>
              <w:rPr>
                <w:rFonts w:ascii="Times New Roman" w:hAnsi="Times New Roman" w:cs="Times New Roman"/>
                <w:sz w:val="24"/>
                <w:szCs w:val="24"/>
              </w:rPr>
            </w:pPr>
          </w:p>
        </w:tc>
      </w:tr>
      <w:tr w:rsidR="004D432A" w:rsidTr="00561AC0">
        <w:tc>
          <w:tcPr>
            <w:tcW w:w="9345" w:type="dxa"/>
            <w:gridSpan w:val="2"/>
          </w:tcPr>
          <w:p w:rsidR="004D432A" w:rsidRPr="004D432A" w:rsidRDefault="004D432A" w:rsidP="004D432A">
            <w:pPr>
              <w:tabs>
                <w:tab w:val="left" w:pos="2940"/>
              </w:tabs>
              <w:jc w:val="center"/>
              <w:rPr>
                <w:rFonts w:ascii="Times New Roman" w:hAnsi="Times New Roman" w:cs="Times New Roman"/>
                <w:i/>
                <w:sz w:val="24"/>
                <w:szCs w:val="24"/>
              </w:rPr>
            </w:pPr>
            <w:r w:rsidRPr="004D432A">
              <w:rPr>
                <w:rFonts w:ascii="Times New Roman" w:hAnsi="Times New Roman" w:cs="Times New Roman"/>
                <w:i/>
                <w:sz w:val="24"/>
                <w:szCs w:val="24"/>
              </w:rPr>
              <w:t>Указывается один из перечисленных способов</w:t>
            </w:r>
          </w:p>
        </w:tc>
      </w:tr>
    </w:tbl>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_________________ __________________________________</w:t>
      </w:r>
    </w:p>
    <w:p w:rsidR="004D432A" w:rsidRPr="004D432A" w:rsidRDefault="004D432A" w:rsidP="004D432A">
      <w:pPr>
        <w:tabs>
          <w:tab w:val="left" w:pos="2940"/>
        </w:tabs>
        <w:spacing w:after="0"/>
        <w:rPr>
          <w:rFonts w:ascii="Times New Roman" w:hAnsi="Times New Roman" w:cs="Times New Roman"/>
          <w:sz w:val="18"/>
          <w:szCs w:val="18"/>
        </w:rPr>
      </w:pPr>
      <w:r>
        <w:rPr>
          <w:rFonts w:ascii="Times New Roman" w:hAnsi="Times New Roman" w:cs="Times New Roman"/>
          <w:sz w:val="18"/>
          <w:szCs w:val="18"/>
        </w:rPr>
        <w:t xml:space="preserve">                                                                                  </w:t>
      </w:r>
      <w:r w:rsidRPr="004D432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4D432A">
        <w:rPr>
          <w:rFonts w:ascii="Times New Roman" w:hAnsi="Times New Roman" w:cs="Times New Roman"/>
          <w:sz w:val="18"/>
          <w:szCs w:val="18"/>
        </w:rPr>
        <w:t xml:space="preserve">фамилия, имя, отчество (последнее - при наличии) </w:t>
      </w: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r w:rsidRPr="004D432A">
        <w:rPr>
          <w:rFonts w:ascii="Times New Roman" w:hAnsi="Times New Roman" w:cs="Times New Roman"/>
          <w:sz w:val="24"/>
          <w:szCs w:val="24"/>
        </w:rPr>
        <w:t>Дата</w:t>
      </w: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r>
        <w:rPr>
          <w:rFonts w:ascii="Times New Roman" w:hAnsi="Times New Roman" w:cs="Times New Roman"/>
          <w:sz w:val="24"/>
          <w:szCs w:val="24"/>
        </w:rPr>
        <w:t>________________________________</w:t>
      </w:r>
    </w:p>
    <w:p w:rsidR="004D432A" w:rsidRDefault="004D432A" w:rsidP="004D432A">
      <w:pPr>
        <w:tabs>
          <w:tab w:val="left" w:pos="2940"/>
        </w:tabs>
        <w:spacing w:after="0"/>
        <w:rPr>
          <w:rFonts w:ascii="Times New Roman" w:hAnsi="Times New Roman" w:cs="Times New Roman"/>
          <w:sz w:val="24"/>
          <w:szCs w:val="24"/>
        </w:rPr>
      </w:pPr>
    </w:p>
    <w:p w:rsidR="004D432A" w:rsidRPr="004D432A" w:rsidRDefault="004D432A" w:rsidP="004D432A">
      <w:pPr>
        <w:tabs>
          <w:tab w:val="left" w:pos="2940"/>
        </w:tabs>
        <w:spacing w:after="0"/>
        <w:rPr>
          <w:rFonts w:ascii="Times New Roman" w:hAnsi="Times New Roman" w:cs="Times New Roman"/>
          <w:sz w:val="18"/>
          <w:szCs w:val="18"/>
        </w:rPr>
      </w:pPr>
      <w:r>
        <w:rPr>
          <w:rFonts w:ascii="Times New Roman" w:hAnsi="Times New Roman" w:cs="Times New Roman"/>
          <w:sz w:val="18"/>
          <w:szCs w:val="18"/>
        </w:rPr>
        <w:t>(</w:t>
      </w:r>
      <w:r w:rsidRPr="004D432A">
        <w:rPr>
          <w:rFonts w:ascii="Times New Roman" w:hAnsi="Times New Roman" w:cs="Times New Roman"/>
          <w:sz w:val="18"/>
          <w:szCs w:val="18"/>
        </w:rPr>
        <w:t>8</w:t>
      </w:r>
      <w:r>
        <w:rPr>
          <w:rFonts w:ascii="Times New Roman" w:hAnsi="Times New Roman" w:cs="Times New Roman"/>
          <w:sz w:val="18"/>
          <w:szCs w:val="18"/>
        </w:rPr>
        <w:t>)</w:t>
      </w:r>
      <w:r w:rsidRPr="004D432A">
        <w:rPr>
          <w:rFonts w:ascii="Times New Roman" w:hAnsi="Times New Roman" w:cs="Times New Roman"/>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4D432A">
      <w:pPr>
        <w:tabs>
          <w:tab w:val="left" w:pos="2940"/>
        </w:tabs>
        <w:spacing w:after="0"/>
        <w:rPr>
          <w:rFonts w:ascii="Times New Roman" w:hAnsi="Times New Roman" w:cs="Times New Roman"/>
          <w:sz w:val="24"/>
          <w:szCs w:val="24"/>
        </w:rPr>
      </w:pPr>
    </w:p>
    <w:p w:rsidR="004D432A" w:rsidRDefault="004D432A" w:rsidP="00561AC0">
      <w:pPr>
        <w:tabs>
          <w:tab w:val="left" w:pos="2940"/>
        </w:tabs>
        <w:spacing w:after="0"/>
        <w:jc w:val="right"/>
        <w:rPr>
          <w:rFonts w:ascii="Times New Roman" w:hAnsi="Times New Roman" w:cs="Times New Roman"/>
          <w:sz w:val="24"/>
          <w:szCs w:val="24"/>
        </w:rPr>
      </w:pPr>
      <w:r w:rsidRPr="004D432A">
        <w:rPr>
          <w:rFonts w:ascii="Times New Roman" w:hAnsi="Times New Roman" w:cs="Times New Roman"/>
          <w:sz w:val="24"/>
          <w:szCs w:val="24"/>
        </w:rPr>
        <w:t xml:space="preserve">Приложение № 5 </w:t>
      </w:r>
    </w:p>
    <w:p w:rsidR="004D432A" w:rsidRDefault="004D432A" w:rsidP="00561AC0">
      <w:pPr>
        <w:tabs>
          <w:tab w:val="left" w:pos="2940"/>
        </w:tabs>
        <w:spacing w:after="0"/>
        <w:jc w:val="right"/>
        <w:rPr>
          <w:rFonts w:ascii="Times New Roman" w:hAnsi="Times New Roman" w:cs="Times New Roman"/>
          <w:sz w:val="24"/>
          <w:szCs w:val="24"/>
        </w:rPr>
      </w:pPr>
      <w:r w:rsidRPr="004D432A">
        <w:rPr>
          <w:rFonts w:ascii="Times New Roman" w:hAnsi="Times New Roman" w:cs="Times New Roman"/>
          <w:sz w:val="24"/>
          <w:szCs w:val="24"/>
        </w:rPr>
        <w:t xml:space="preserve"> Административному регламенту </w:t>
      </w:r>
    </w:p>
    <w:p w:rsidR="004D432A" w:rsidRDefault="004D432A" w:rsidP="00561AC0">
      <w:pPr>
        <w:tabs>
          <w:tab w:val="left" w:pos="2940"/>
        </w:tabs>
        <w:spacing w:after="0"/>
        <w:jc w:val="right"/>
        <w:rPr>
          <w:rFonts w:ascii="Times New Roman" w:hAnsi="Times New Roman" w:cs="Times New Roman"/>
          <w:sz w:val="24"/>
          <w:szCs w:val="24"/>
        </w:rPr>
      </w:pPr>
      <w:r w:rsidRPr="004D432A">
        <w:rPr>
          <w:rFonts w:ascii="Times New Roman" w:hAnsi="Times New Roman" w:cs="Times New Roman"/>
          <w:sz w:val="24"/>
          <w:szCs w:val="24"/>
        </w:rPr>
        <w:t xml:space="preserve">по предоставлению государственной </w:t>
      </w:r>
    </w:p>
    <w:p w:rsidR="004D432A" w:rsidRDefault="004D432A" w:rsidP="00561AC0">
      <w:pPr>
        <w:tabs>
          <w:tab w:val="left" w:pos="2940"/>
        </w:tabs>
        <w:spacing w:after="0"/>
        <w:jc w:val="right"/>
        <w:rPr>
          <w:rFonts w:ascii="Times New Roman" w:hAnsi="Times New Roman" w:cs="Times New Roman"/>
          <w:sz w:val="24"/>
          <w:szCs w:val="24"/>
        </w:rPr>
      </w:pPr>
      <w:r w:rsidRPr="004D432A">
        <w:rPr>
          <w:rFonts w:ascii="Times New Roman" w:hAnsi="Times New Roman" w:cs="Times New Roman"/>
          <w:sz w:val="24"/>
          <w:szCs w:val="24"/>
        </w:rPr>
        <w:t xml:space="preserve">(муниципальной) услуги </w:t>
      </w:r>
    </w:p>
    <w:p w:rsidR="004D432A" w:rsidRDefault="004D432A" w:rsidP="004D432A">
      <w:pPr>
        <w:tabs>
          <w:tab w:val="left" w:pos="2940"/>
        </w:tabs>
        <w:spacing w:after="0"/>
        <w:rPr>
          <w:rFonts w:ascii="Times New Roman" w:hAnsi="Times New Roman" w:cs="Times New Roman"/>
          <w:sz w:val="24"/>
          <w:szCs w:val="24"/>
        </w:rPr>
      </w:pPr>
    </w:p>
    <w:p w:rsidR="00561AC0" w:rsidRDefault="004D432A" w:rsidP="00561AC0">
      <w:pPr>
        <w:tabs>
          <w:tab w:val="left" w:pos="2940"/>
        </w:tabs>
        <w:spacing w:after="0"/>
        <w:jc w:val="center"/>
        <w:rPr>
          <w:rFonts w:ascii="Times New Roman" w:hAnsi="Times New Roman" w:cs="Times New Roman"/>
          <w:sz w:val="24"/>
          <w:szCs w:val="24"/>
        </w:rPr>
      </w:pPr>
      <w:r w:rsidRPr="00561AC0">
        <w:rPr>
          <w:rFonts w:ascii="Times New Roman" w:hAnsi="Times New Roman" w:cs="Times New Roman"/>
          <w:b/>
          <w:sz w:val="24"/>
          <w:szCs w:val="24"/>
        </w:rPr>
        <w:t>Форма решения об отказе в приеме документов</w:t>
      </w:r>
    </w:p>
    <w:p w:rsidR="004D432A" w:rsidRDefault="004D432A" w:rsidP="00561AC0">
      <w:pPr>
        <w:tabs>
          <w:tab w:val="left" w:pos="2940"/>
        </w:tabs>
        <w:spacing w:after="0"/>
        <w:rPr>
          <w:rFonts w:ascii="Times New Roman" w:hAnsi="Times New Roman" w:cs="Times New Roman"/>
          <w:sz w:val="24"/>
          <w:szCs w:val="24"/>
        </w:rPr>
      </w:pPr>
      <w:r w:rsidRPr="004D432A">
        <w:rPr>
          <w:rFonts w:ascii="Times New Roman" w:hAnsi="Times New Roman" w:cs="Times New Roman"/>
          <w:sz w:val="24"/>
          <w:szCs w:val="24"/>
        </w:rPr>
        <w:t>_</w:t>
      </w:r>
      <w:r w:rsidR="00561AC0">
        <w:rPr>
          <w:rFonts w:ascii="Times New Roman" w:hAnsi="Times New Roman" w:cs="Times New Roman"/>
          <w:sz w:val="24"/>
          <w:szCs w:val="24"/>
        </w:rPr>
        <w:t>_____________________________________</w:t>
      </w:r>
      <w:r w:rsidRPr="004D432A">
        <w:rPr>
          <w:rFonts w:ascii="Times New Roman" w:hAnsi="Times New Roman" w:cs="Times New Roman"/>
          <w:sz w:val="24"/>
          <w:szCs w:val="24"/>
        </w:rPr>
        <w:t>_______________________________________</w:t>
      </w:r>
    </w:p>
    <w:p w:rsidR="004D432A" w:rsidRPr="00561AC0" w:rsidRDefault="00561AC0" w:rsidP="004D432A">
      <w:pPr>
        <w:tabs>
          <w:tab w:val="left" w:pos="2940"/>
        </w:tabs>
        <w:spacing w:after="0"/>
        <w:rPr>
          <w:rFonts w:ascii="Times New Roman" w:hAnsi="Times New Roman" w:cs="Times New Roman"/>
          <w:i/>
          <w:sz w:val="18"/>
          <w:szCs w:val="18"/>
        </w:rPr>
      </w:pPr>
      <w:r>
        <w:rPr>
          <w:rFonts w:ascii="Times New Roman" w:hAnsi="Times New Roman" w:cs="Times New Roman"/>
          <w:sz w:val="18"/>
          <w:szCs w:val="18"/>
        </w:rPr>
        <w:t xml:space="preserve">                                    </w:t>
      </w:r>
      <w:r w:rsidR="004D432A" w:rsidRPr="00561AC0">
        <w:rPr>
          <w:rFonts w:ascii="Times New Roman" w:hAnsi="Times New Roman" w:cs="Times New Roman"/>
          <w:i/>
          <w:sz w:val="18"/>
          <w:szCs w:val="18"/>
        </w:rPr>
        <w:t xml:space="preserve">(наименование уполномоченного органа местного самоуправления) </w:t>
      </w:r>
    </w:p>
    <w:p w:rsidR="004D432A" w:rsidRDefault="00561AC0" w:rsidP="004D432A">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D432A" w:rsidRPr="004D432A">
        <w:rPr>
          <w:rFonts w:ascii="Times New Roman" w:hAnsi="Times New Roman" w:cs="Times New Roman"/>
          <w:sz w:val="24"/>
          <w:szCs w:val="24"/>
        </w:rPr>
        <w:t>Кому: ___________</w:t>
      </w:r>
      <w:r>
        <w:rPr>
          <w:rFonts w:ascii="Times New Roman" w:hAnsi="Times New Roman" w:cs="Times New Roman"/>
          <w:sz w:val="24"/>
          <w:szCs w:val="24"/>
        </w:rPr>
        <w:t>____________</w:t>
      </w:r>
      <w:r w:rsidR="004D432A" w:rsidRPr="004D432A">
        <w:rPr>
          <w:rFonts w:ascii="Times New Roman" w:hAnsi="Times New Roman" w:cs="Times New Roman"/>
          <w:sz w:val="24"/>
          <w:szCs w:val="24"/>
        </w:rPr>
        <w:t xml:space="preserve">________ </w:t>
      </w:r>
    </w:p>
    <w:p w:rsidR="004D432A" w:rsidRDefault="004D432A" w:rsidP="004D432A">
      <w:pPr>
        <w:tabs>
          <w:tab w:val="left" w:pos="2940"/>
        </w:tabs>
        <w:spacing w:after="0"/>
        <w:rPr>
          <w:rFonts w:ascii="Times New Roman" w:hAnsi="Times New Roman" w:cs="Times New Roman"/>
          <w:sz w:val="24"/>
          <w:szCs w:val="24"/>
        </w:rPr>
      </w:pPr>
    </w:p>
    <w:p w:rsidR="00561AC0" w:rsidRPr="00561AC0" w:rsidRDefault="004D432A" w:rsidP="00561AC0">
      <w:pPr>
        <w:tabs>
          <w:tab w:val="left" w:pos="2940"/>
        </w:tabs>
        <w:spacing w:after="0"/>
        <w:jc w:val="center"/>
        <w:rPr>
          <w:rFonts w:ascii="Times New Roman" w:hAnsi="Times New Roman" w:cs="Times New Roman"/>
          <w:b/>
          <w:sz w:val="24"/>
          <w:szCs w:val="24"/>
        </w:rPr>
      </w:pPr>
      <w:r w:rsidRPr="00561AC0">
        <w:rPr>
          <w:rFonts w:ascii="Times New Roman" w:hAnsi="Times New Roman" w:cs="Times New Roman"/>
          <w:b/>
          <w:sz w:val="24"/>
          <w:szCs w:val="24"/>
        </w:rPr>
        <w:t>РЕШЕНИЕ</w:t>
      </w:r>
    </w:p>
    <w:p w:rsidR="00561AC0" w:rsidRPr="00561AC0" w:rsidRDefault="004D432A" w:rsidP="00561AC0">
      <w:pPr>
        <w:tabs>
          <w:tab w:val="left" w:pos="2940"/>
        </w:tabs>
        <w:spacing w:after="0"/>
        <w:jc w:val="center"/>
        <w:rPr>
          <w:rFonts w:ascii="Times New Roman" w:hAnsi="Times New Roman" w:cs="Times New Roman"/>
          <w:b/>
          <w:sz w:val="24"/>
          <w:szCs w:val="24"/>
        </w:rPr>
      </w:pPr>
      <w:r w:rsidRPr="00561AC0">
        <w:rPr>
          <w:rFonts w:ascii="Times New Roman" w:hAnsi="Times New Roman" w:cs="Times New Roman"/>
          <w:b/>
          <w:sz w:val="24"/>
          <w:szCs w:val="24"/>
        </w:rPr>
        <w:t>Об отказе в приеме документов, необходимых для предоставления услуги</w:t>
      </w:r>
    </w:p>
    <w:p w:rsidR="00561AC0" w:rsidRDefault="004D432A" w:rsidP="004D432A">
      <w:pPr>
        <w:tabs>
          <w:tab w:val="left" w:pos="2940"/>
        </w:tabs>
        <w:spacing w:after="0"/>
        <w:rPr>
          <w:rFonts w:ascii="Times New Roman" w:hAnsi="Times New Roman" w:cs="Times New Roman"/>
          <w:sz w:val="24"/>
          <w:szCs w:val="24"/>
        </w:rPr>
      </w:pPr>
      <w:r w:rsidRPr="004D432A">
        <w:rPr>
          <w:rFonts w:ascii="Times New Roman" w:hAnsi="Times New Roman" w:cs="Times New Roman"/>
          <w:sz w:val="24"/>
          <w:szCs w:val="24"/>
        </w:rPr>
        <w:t xml:space="preserve">№ _____________ </w:t>
      </w:r>
      <w:r w:rsidR="00561AC0">
        <w:rPr>
          <w:rFonts w:ascii="Times New Roman" w:hAnsi="Times New Roman" w:cs="Times New Roman"/>
          <w:sz w:val="24"/>
          <w:szCs w:val="24"/>
        </w:rPr>
        <w:t xml:space="preserve">                                                                                      </w:t>
      </w:r>
      <w:r w:rsidRPr="004D432A">
        <w:rPr>
          <w:rFonts w:ascii="Times New Roman" w:hAnsi="Times New Roman" w:cs="Times New Roman"/>
          <w:sz w:val="24"/>
          <w:szCs w:val="24"/>
        </w:rPr>
        <w:t xml:space="preserve">от _______________ </w:t>
      </w:r>
    </w:p>
    <w:p w:rsidR="00561AC0" w:rsidRDefault="00561AC0" w:rsidP="004D432A">
      <w:pPr>
        <w:tabs>
          <w:tab w:val="left" w:pos="2940"/>
        </w:tabs>
        <w:spacing w:after="0"/>
        <w:rPr>
          <w:rFonts w:ascii="Times New Roman" w:hAnsi="Times New Roman" w:cs="Times New Roman"/>
          <w:sz w:val="24"/>
          <w:szCs w:val="24"/>
        </w:rPr>
      </w:pPr>
    </w:p>
    <w:p w:rsidR="004D432A" w:rsidRDefault="0067545C" w:rsidP="0067545C">
      <w:pPr>
        <w:tabs>
          <w:tab w:val="left" w:pos="294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432A" w:rsidRPr="004D432A">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356" w:type="dxa"/>
        <w:tblInd w:w="-5" w:type="dxa"/>
        <w:tblLayout w:type="fixed"/>
        <w:tblCellMar>
          <w:left w:w="0" w:type="dxa"/>
          <w:right w:w="0" w:type="dxa"/>
        </w:tblCellMar>
        <w:tblLook w:val="0000" w:firstRow="0" w:lastRow="0" w:firstColumn="0" w:lastColumn="0" w:noHBand="0" w:noVBand="0"/>
      </w:tblPr>
      <w:tblGrid>
        <w:gridCol w:w="1075"/>
        <w:gridCol w:w="4454"/>
        <w:gridCol w:w="3827"/>
      </w:tblGrid>
      <w:tr w:rsidR="00561AC0" w:rsidRPr="00561AC0" w:rsidTr="00561AC0">
        <w:trPr>
          <w:trHeight w:val="2150"/>
        </w:trPr>
        <w:tc>
          <w:tcPr>
            <w:tcW w:w="1075"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пункта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регламента</w:t>
            </w:r>
          </w:p>
        </w:tc>
        <w:tc>
          <w:tcPr>
            <w:tcW w:w="4454"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Наименование основания для отказа в соответствии с единым стандартом</w:t>
            </w:r>
          </w:p>
        </w:tc>
        <w:tc>
          <w:tcPr>
            <w:tcW w:w="3827"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Разъяснение причин отказа в предоставлении услуги</w:t>
            </w:r>
          </w:p>
        </w:tc>
      </w:tr>
      <w:tr w:rsidR="00561AC0" w:rsidRPr="00561AC0" w:rsidTr="00561AC0">
        <w:trPr>
          <w:trHeight w:val="763"/>
        </w:trPr>
        <w:tc>
          <w:tcPr>
            <w:tcW w:w="1075"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eastAsia="ru-RU"/>
              </w:rPr>
              <w:t>4</w:t>
            </w:r>
            <w:r w:rsidRPr="00561AC0">
              <w:rPr>
                <w:rFonts w:ascii="Times New Roman" w:eastAsia="Times New Roman" w:hAnsi="Times New Roman" w:cs="Times New Roman"/>
                <w:color w:val="000000"/>
                <w:lang w:eastAsia="ru-RU"/>
              </w:rPr>
              <w:t>.1</w:t>
            </w:r>
          </w:p>
        </w:tc>
        <w:tc>
          <w:tcPr>
            <w:tcW w:w="4454"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Представление неполного комплекта документов</w:t>
            </w:r>
          </w:p>
        </w:tc>
        <w:tc>
          <w:tcPr>
            <w:tcW w:w="3827" w:type="dxa"/>
            <w:tcBorders>
              <w:top w:val="single" w:sz="4" w:space="0" w:color="auto"/>
              <w:left w:val="single" w:sz="4" w:space="0" w:color="auto"/>
              <w:bottom w:val="nil"/>
              <w:right w:val="single" w:sz="4" w:space="0" w:color="auto"/>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Указывается исчерпывающий перечень документов, непредставленных заявителем</w:t>
            </w:r>
          </w:p>
        </w:tc>
      </w:tr>
      <w:tr w:rsidR="00561AC0" w:rsidRPr="00561AC0" w:rsidTr="00561AC0">
        <w:trPr>
          <w:trHeight w:val="643"/>
        </w:trPr>
        <w:tc>
          <w:tcPr>
            <w:tcW w:w="1075"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eastAsia="ru-RU"/>
              </w:rPr>
              <w:t>4</w:t>
            </w:r>
            <w:r w:rsidRPr="00561AC0">
              <w:rPr>
                <w:rFonts w:ascii="Times New Roman" w:eastAsia="Times New Roman" w:hAnsi="Times New Roman" w:cs="Times New Roman"/>
                <w:color w:val="000000"/>
                <w:lang w:eastAsia="ru-RU"/>
              </w:rPr>
              <w:t>.2</w:t>
            </w:r>
          </w:p>
        </w:tc>
        <w:tc>
          <w:tcPr>
            <w:tcW w:w="4454"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Представленные документы утратили силу на момент обращения за услугой</w:t>
            </w:r>
          </w:p>
        </w:tc>
        <w:tc>
          <w:tcPr>
            <w:tcW w:w="3827"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Указывается исчерпывающий перечень документов, утративших силу</w:t>
            </w:r>
          </w:p>
        </w:tc>
      </w:tr>
      <w:tr w:rsidR="00561AC0" w:rsidRPr="00561AC0" w:rsidTr="00561AC0">
        <w:trPr>
          <w:trHeight w:val="1134"/>
        </w:trPr>
        <w:tc>
          <w:tcPr>
            <w:tcW w:w="1075"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eastAsia="ru-RU"/>
              </w:rPr>
              <w:t>4</w:t>
            </w:r>
            <w:r w:rsidRPr="00561AC0">
              <w:rPr>
                <w:rFonts w:ascii="Times New Roman" w:eastAsia="Times New Roman" w:hAnsi="Times New Roman" w:cs="Times New Roman"/>
                <w:color w:val="000000"/>
                <w:lang w:eastAsia="ru-RU"/>
              </w:rPr>
              <w:t>.3</w:t>
            </w:r>
          </w:p>
        </w:tc>
        <w:tc>
          <w:tcPr>
            <w:tcW w:w="4454" w:type="dxa"/>
            <w:tcBorders>
              <w:top w:val="single" w:sz="4" w:space="0" w:color="auto"/>
              <w:left w:val="single" w:sz="4" w:space="0" w:color="auto"/>
              <w:bottom w:val="single" w:sz="4" w:space="0" w:color="auto"/>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Указывается исчерпывающий перечень документов, содержащих подчистки и исправления</w:t>
            </w:r>
          </w:p>
        </w:tc>
      </w:tr>
      <w:tr w:rsidR="00561AC0" w:rsidRPr="00561AC0" w:rsidTr="00561AC0">
        <w:trPr>
          <w:trHeight w:val="1547"/>
        </w:trPr>
        <w:tc>
          <w:tcPr>
            <w:tcW w:w="1075"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2.14</w:t>
            </w:r>
            <w:r w:rsidRPr="00561AC0">
              <w:rPr>
                <w:rFonts w:ascii="Times New Roman" w:eastAsia="Times New Roman" w:hAnsi="Times New Roman" w:cs="Times New Roman"/>
                <w:color w:val="000000"/>
                <w:lang w:eastAsia="ru-RU"/>
              </w:rPr>
              <w:t>.4</w:t>
            </w:r>
          </w:p>
        </w:tc>
        <w:tc>
          <w:tcPr>
            <w:tcW w:w="4454" w:type="dxa"/>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7"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Указывается исчерпывающий перечень документов, содержащих повреждения</w:t>
            </w:r>
          </w:p>
        </w:tc>
      </w:tr>
      <w:tr w:rsidR="00561AC0" w:rsidRPr="00561AC0" w:rsidTr="00561AC0">
        <w:trPr>
          <w:trHeight w:val="1408"/>
        </w:trPr>
        <w:tc>
          <w:tcPr>
            <w:tcW w:w="1075"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lastRenderedPageBreak/>
              <w:t>2.14</w:t>
            </w:r>
            <w:r w:rsidRPr="00561AC0">
              <w:rPr>
                <w:rFonts w:ascii="Times New Roman" w:eastAsia="Times New Roman" w:hAnsi="Times New Roman" w:cs="Times New Roman"/>
                <w:color w:val="000000"/>
                <w:lang w:eastAsia="ru-RU"/>
              </w:rPr>
              <w:t>.5</w:t>
            </w:r>
          </w:p>
        </w:tc>
        <w:tc>
          <w:tcPr>
            <w:tcW w:w="4454" w:type="dxa"/>
            <w:tcBorders>
              <w:top w:val="single" w:sz="4" w:space="0" w:color="auto"/>
              <w:left w:val="single" w:sz="4" w:space="0" w:color="auto"/>
              <w:bottom w:val="nil"/>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Указываются основания такого вывода</w:t>
            </w:r>
          </w:p>
        </w:tc>
      </w:tr>
      <w:tr w:rsidR="00561AC0" w:rsidRPr="00561AC0" w:rsidTr="00561AC0">
        <w:trPr>
          <w:trHeight w:val="1125"/>
        </w:trPr>
        <w:tc>
          <w:tcPr>
            <w:tcW w:w="1075"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eastAsia="ru-RU"/>
              </w:rPr>
              <w:t>4</w:t>
            </w:r>
            <w:r w:rsidRPr="00561AC0">
              <w:rPr>
                <w:rFonts w:ascii="Times New Roman" w:eastAsia="Times New Roman" w:hAnsi="Times New Roman" w:cs="Times New Roman"/>
                <w:color w:val="000000"/>
                <w:lang w:eastAsia="ru-RU"/>
              </w:rPr>
              <w:t>.6</w:t>
            </w:r>
          </w:p>
        </w:tc>
        <w:tc>
          <w:tcPr>
            <w:tcW w:w="4454"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27"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Указываются основания такого вывода</w:t>
            </w:r>
          </w:p>
        </w:tc>
      </w:tr>
      <w:tr w:rsidR="00561AC0" w:rsidRPr="00561AC0" w:rsidTr="00561AC0">
        <w:trPr>
          <w:trHeight w:val="827"/>
        </w:trPr>
        <w:tc>
          <w:tcPr>
            <w:tcW w:w="1075"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2.14</w:t>
            </w:r>
            <w:r w:rsidRPr="00561AC0">
              <w:rPr>
                <w:rFonts w:ascii="Times New Roman" w:eastAsia="Times New Roman" w:hAnsi="Times New Roman" w:cs="Times New Roman"/>
                <w:color w:val="000000"/>
                <w:lang w:eastAsia="ru-RU"/>
              </w:rPr>
              <w:t>.7</w:t>
            </w:r>
          </w:p>
        </w:tc>
        <w:tc>
          <w:tcPr>
            <w:tcW w:w="4454"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Неполное заполнение полей в форме заявления, в том числе в интерактивной форме заявления на ЕПГУ</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Указываются основания такого вывода</w:t>
            </w:r>
          </w:p>
        </w:tc>
      </w:tr>
    </w:tbl>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pStyle w:val="a3"/>
        <w:spacing w:after="0"/>
        <w:ind w:left="0" w:firstLine="709"/>
        <w:jc w:val="both"/>
        <w:rPr>
          <w:rFonts w:ascii="Times New Roman" w:hAnsi="Times New Roman" w:cs="Times New Roman"/>
          <w:sz w:val="24"/>
          <w:szCs w:val="24"/>
        </w:rPr>
      </w:pPr>
      <w:r w:rsidRPr="00373513">
        <w:rPr>
          <w:rFonts w:ascii="Times New Roman" w:hAnsi="Times New Roman" w:cs="Times New Roman"/>
          <w:sz w:val="24"/>
          <w:szCs w:val="24"/>
        </w:rPr>
        <w:t xml:space="preserve">Дополнительно информируем: _______________________________________. </w:t>
      </w:r>
    </w:p>
    <w:p w:rsidR="00561AC0" w:rsidRDefault="00561AC0" w:rsidP="00561AC0">
      <w:pPr>
        <w:pStyle w:val="a3"/>
        <w:spacing w:after="0"/>
        <w:ind w:left="0" w:firstLine="709"/>
        <w:jc w:val="both"/>
        <w:rPr>
          <w:rFonts w:ascii="Times New Roman" w:hAnsi="Times New Roman" w:cs="Times New Roman"/>
          <w:sz w:val="24"/>
          <w:szCs w:val="24"/>
        </w:rPr>
      </w:pPr>
      <w:r w:rsidRPr="00373513">
        <w:rPr>
          <w:rFonts w:ascii="Times New Roman" w:hAnsi="Times New Roman" w:cs="Times New Roman"/>
          <w:sz w:val="24"/>
          <w:szCs w:val="24"/>
        </w:rPr>
        <w:t xml:space="preserve">Вы вправе повторно обратиться c заявлением о предоставлении услуги после устранения указанных нарушений. </w:t>
      </w:r>
    </w:p>
    <w:p w:rsidR="00561AC0" w:rsidRDefault="00561AC0" w:rsidP="00561AC0">
      <w:pPr>
        <w:pStyle w:val="a3"/>
        <w:spacing w:after="0"/>
        <w:ind w:left="0" w:firstLine="709"/>
        <w:jc w:val="both"/>
        <w:rPr>
          <w:rFonts w:ascii="Times New Roman" w:hAnsi="Times New Roman" w:cs="Times New Roman"/>
          <w:sz w:val="24"/>
          <w:szCs w:val="24"/>
        </w:rPr>
      </w:pPr>
      <w:r w:rsidRPr="0037351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61AC0" w:rsidRDefault="00561AC0" w:rsidP="00561AC0">
      <w:pPr>
        <w:pStyle w:val="a3"/>
        <w:spacing w:after="0"/>
        <w:ind w:left="0" w:firstLine="709"/>
        <w:jc w:val="both"/>
        <w:rPr>
          <w:rFonts w:ascii="Times New Roman" w:hAnsi="Times New Roman" w:cs="Times New Roman"/>
          <w:sz w:val="24"/>
          <w:szCs w:val="24"/>
        </w:rPr>
      </w:pPr>
    </w:p>
    <w:p w:rsidR="00561AC0" w:rsidRDefault="00561AC0" w:rsidP="00561AC0">
      <w:pPr>
        <w:pStyle w:val="a3"/>
        <w:spacing w:after="0"/>
        <w:ind w:left="0" w:firstLine="709"/>
        <w:jc w:val="both"/>
        <w:rPr>
          <w:rFonts w:ascii="Times New Roman" w:hAnsi="Times New Roman" w:cs="Times New Roman"/>
          <w:sz w:val="24"/>
          <w:szCs w:val="24"/>
        </w:rPr>
      </w:pPr>
    </w:p>
    <w:p w:rsidR="00561AC0" w:rsidRDefault="00561AC0" w:rsidP="00561AC0">
      <w:pPr>
        <w:pStyle w:val="a3"/>
        <w:spacing w:after="0"/>
        <w:ind w:left="0" w:firstLine="709"/>
        <w:jc w:val="both"/>
        <w:rPr>
          <w:rFonts w:ascii="Times New Roman" w:hAnsi="Times New Roman" w:cs="Times New Roman"/>
          <w:sz w:val="24"/>
          <w:szCs w:val="24"/>
        </w:rPr>
      </w:pPr>
    </w:p>
    <w:p w:rsidR="00561AC0" w:rsidRDefault="00561AC0" w:rsidP="00561AC0">
      <w:pPr>
        <w:pStyle w:val="a3"/>
        <w:spacing w:after="0"/>
        <w:ind w:left="0" w:firstLine="709"/>
        <w:jc w:val="both"/>
        <w:rPr>
          <w:rFonts w:ascii="Times New Roman" w:hAnsi="Times New Roman" w:cs="Times New Roman"/>
          <w:sz w:val="24"/>
          <w:szCs w:val="24"/>
        </w:rPr>
      </w:pPr>
    </w:p>
    <w:p w:rsidR="00561AC0" w:rsidRDefault="00561AC0" w:rsidP="00561AC0">
      <w:pPr>
        <w:pStyle w:val="a3"/>
        <w:spacing w:after="0"/>
        <w:ind w:left="0"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08A55A8" wp14:editId="5604B285">
                <wp:simplePos x="0" y="0"/>
                <wp:positionH relativeFrom="column">
                  <wp:posOffset>2539365</wp:posOffset>
                </wp:positionH>
                <wp:positionV relativeFrom="paragraph">
                  <wp:posOffset>73025</wp:posOffset>
                </wp:positionV>
                <wp:extent cx="3200400" cy="6572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200400"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1AC0" w:rsidRPr="00373513" w:rsidRDefault="00561AC0" w:rsidP="00561AC0">
                            <w:pPr>
                              <w:jc w:val="center"/>
                              <w:rPr>
                                <w:rFonts w:ascii="Times New Roman" w:hAnsi="Times New Roman" w:cs="Times New Roman"/>
                                <w:sz w:val="24"/>
                                <w:szCs w:val="24"/>
                              </w:rPr>
                            </w:pPr>
                            <w:r w:rsidRPr="00373513">
                              <w:rPr>
                                <w:rFonts w:ascii="Times New Roman" w:hAnsi="Times New Roman" w:cs="Times New Roman"/>
                                <w:sz w:val="24"/>
                                <w:szCs w:val="24"/>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A55A8" id="Прямоугольник 3" o:spid="_x0000_s1028" style="position:absolute;left:0;text-align:left;margin-left:199.95pt;margin-top:5.75pt;width:252pt;height:5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" fillcolor="window" strokecolor="windowText" strokeweight="1pt">
                <v:textbox>
                  <w:txbxContent>
                    <w:p w:rsidR="00561AC0" w:rsidRPr="00373513" w:rsidRDefault="00561AC0" w:rsidP="00561AC0">
                      <w:pPr>
                        <w:jc w:val="center"/>
                        <w:rPr>
                          <w:rFonts w:ascii="Times New Roman" w:hAnsi="Times New Roman" w:cs="Times New Roman"/>
                          <w:sz w:val="24"/>
                          <w:szCs w:val="24"/>
                        </w:rPr>
                      </w:pPr>
                      <w:r w:rsidRPr="00373513">
                        <w:rPr>
                          <w:rFonts w:ascii="Times New Roman" w:hAnsi="Times New Roman" w:cs="Times New Roman"/>
                          <w:sz w:val="24"/>
                          <w:szCs w:val="24"/>
                        </w:rPr>
                        <w:t>Сведения о сертификате электронной подписи</w:t>
                      </w:r>
                    </w:p>
                  </w:txbxContent>
                </v:textbox>
              </v:rect>
            </w:pict>
          </mc:Fallback>
        </mc:AlternateContent>
      </w:r>
    </w:p>
    <w:p w:rsidR="00561AC0" w:rsidRPr="00373513" w:rsidRDefault="00561AC0" w:rsidP="00561AC0"/>
    <w:p w:rsidR="00561AC0" w:rsidRPr="00373513" w:rsidRDefault="00561AC0" w:rsidP="00561AC0"/>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both"/>
        <w:rPr>
          <w:rFonts w:ascii="Times New Roman" w:hAnsi="Times New Roman" w:cs="Times New Roman"/>
          <w:sz w:val="24"/>
          <w:szCs w:val="24"/>
        </w:rPr>
      </w:pPr>
    </w:p>
    <w:p w:rsidR="00561AC0" w:rsidRDefault="00561AC0" w:rsidP="00561AC0">
      <w:pPr>
        <w:tabs>
          <w:tab w:val="left" w:pos="2940"/>
        </w:tabs>
        <w:spacing w:after="0"/>
        <w:ind w:firstLine="2943"/>
        <w:jc w:val="right"/>
        <w:rPr>
          <w:rFonts w:ascii="Times New Roman" w:hAnsi="Times New Roman" w:cs="Times New Roman"/>
          <w:sz w:val="24"/>
          <w:szCs w:val="24"/>
        </w:rPr>
        <w:sectPr w:rsidR="00561AC0">
          <w:footerReference w:type="default" r:id="rId7"/>
          <w:pgSz w:w="11906" w:h="16838"/>
          <w:pgMar w:top="1134" w:right="850" w:bottom="1134" w:left="1701" w:header="708" w:footer="708" w:gutter="0"/>
          <w:cols w:space="708"/>
          <w:docGrid w:linePitch="360"/>
        </w:sectPr>
      </w:pPr>
    </w:p>
    <w:p w:rsidR="00561AC0" w:rsidRDefault="00561AC0" w:rsidP="00561AC0">
      <w:pPr>
        <w:tabs>
          <w:tab w:val="left" w:pos="2940"/>
        </w:tabs>
        <w:spacing w:after="0"/>
        <w:ind w:firstLine="2943"/>
        <w:jc w:val="right"/>
        <w:rPr>
          <w:rFonts w:ascii="Times New Roman" w:hAnsi="Times New Roman" w:cs="Times New Roman"/>
          <w:sz w:val="24"/>
          <w:szCs w:val="24"/>
        </w:rPr>
      </w:pPr>
      <w:r w:rsidRPr="00561AC0">
        <w:rPr>
          <w:rFonts w:ascii="Times New Roman" w:hAnsi="Times New Roman" w:cs="Times New Roman"/>
          <w:sz w:val="24"/>
          <w:szCs w:val="24"/>
        </w:rPr>
        <w:lastRenderedPageBreak/>
        <w:t xml:space="preserve">Приложение № 6 </w:t>
      </w:r>
    </w:p>
    <w:p w:rsidR="00561AC0" w:rsidRDefault="00561AC0" w:rsidP="00561AC0">
      <w:pPr>
        <w:tabs>
          <w:tab w:val="left" w:pos="2940"/>
        </w:tabs>
        <w:spacing w:after="0"/>
        <w:ind w:firstLine="2943"/>
        <w:jc w:val="right"/>
        <w:rPr>
          <w:rFonts w:ascii="Times New Roman" w:hAnsi="Times New Roman" w:cs="Times New Roman"/>
          <w:sz w:val="24"/>
          <w:szCs w:val="24"/>
        </w:rPr>
      </w:pPr>
      <w:r w:rsidRPr="00561AC0">
        <w:rPr>
          <w:rFonts w:ascii="Times New Roman" w:hAnsi="Times New Roman" w:cs="Times New Roman"/>
          <w:sz w:val="24"/>
          <w:szCs w:val="24"/>
        </w:rPr>
        <w:t xml:space="preserve">к Административному регламенту </w:t>
      </w:r>
    </w:p>
    <w:p w:rsidR="00561AC0" w:rsidRDefault="00561AC0" w:rsidP="00561AC0">
      <w:pPr>
        <w:tabs>
          <w:tab w:val="left" w:pos="2940"/>
        </w:tabs>
        <w:spacing w:after="0"/>
        <w:ind w:firstLine="2943"/>
        <w:jc w:val="right"/>
        <w:rPr>
          <w:rFonts w:ascii="Times New Roman" w:hAnsi="Times New Roman" w:cs="Times New Roman"/>
          <w:sz w:val="24"/>
          <w:szCs w:val="24"/>
        </w:rPr>
      </w:pPr>
      <w:r w:rsidRPr="00561AC0">
        <w:rPr>
          <w:rFonts w:ascii="Times New Roman" w:hAnsi="Times New Roman" w:cs="Times New Roman"/>
          <w:sz w:val="24"/>
          <w:szCs w:val="24"/>
        </w:rPr>
        <w:t xml:space="preserve">по предоставлению государственной </w:t>
      </w:r>
    </w:p>
    <w:p w:rsidR="00561AC0" w:rsidRDefault="00561AC0" w:rsidP="00561AC0">
      <w:pPr>
        <w:tabs>
          <w:tab w:val="left" w:pos="2940"/>
        </w:tabs>
        <w:spacing w:after="0"/>
        <w:ind w:firstLine="2943"/>
        <w:jc w:val="right"/>
        <w:rPr>
          <w:rFonts w:ascii="Times New Roman" w:hAnsi="Times New Roman" w:cs="Times New Roman"/>
          <w:sz w:val="24"/>
          <w:szCs w:val="24"/>
        </w:rPr>
      </w:pPr>
      <w:r w:rsidRPr="00561AC0">
        <w:rPr>
          <w:rFonts w:ascii="Times New Roman" w:hAnsi="Times New Roman" w:cs="Times New Roman"/>
          <w:sz w:val="24"/>
          <w:szCs w:val="24"/>
        </w:rPr>
        <w:t xml:space="preserve">(муниципальной) услуги </w:t>
      </w:r>
    </w:p>
    <w:p w:rsidR="00561AC0" w:rsidRDefault="00561AC0" w:rsidP="00561AC0">
      <w:pPr>
        <w:tabs>
          <w:tab w:val="left" w:pos="2940"/>
        </w:tabs>
        <w:spacing w:after="0"/>
        <w:ind w:firstLine="2943"/>
        <w:jc w:val="center"/>
        <w:rPr>
          <w:rFonts w:ascii="Times New Roman" w:hAnsi="Times New Roman" w:cs="Times New Roman"/>
          <w:b/>
          <w:sz w:val="24"/>
          <w:szCs w:val="24"/>
        </w:rPr>
      </w:pPr>
      <w:r w:rsidRPr="00561AC0">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15375" w:type="dxa"/>
        <w:tblInd w:w="-5" w:type="dxa"/>
        <w:tblLayout w:type="fixed"/>
        <w:tblCellMar>
          <w:left w:w="0" w:type="dxa"/>
          <w:right w:w="0" w:type="dxa"/>
        </w:tblCellMar>
        <w:tblLook w:val="0000" w:firstRow="0" w:lastRow="0" w:firstColumn="0" w:lastColumn="0" w:noHBand="0" w:noVBand="0"/>
      </w:tblPr>
      <w:tblGrid>
        <w:gridCol w:w="2168"/>
        <w:gridCol w:w="61"/>
        <w:gridCol w:w="15"/>
        <w:gridCol w:w="3426"/>
        <w:gridCol w:w="1559"/>
        <w:gridCol w:w="322"/>
        <w:gridCol w:w="1520"/>
        <w:gridCol w:w="143"/>
        <w:gridCol w:w="1692"/>
        <w:gridCol w:w="8"/>
        <w:gridCol w:w="1946"/>
        <w:gridCol w:w="2515"/>
      </w:tblGrid>
      <w:tr w:rsidR="00561AC0" w:rsidRPr="00561AC0" w:rsidTr="0009027F">
        <w:trPr>
          <w:trHeight w:val="2019"/>
        </w:trPr>
        <w:tc>
          <w:tcPr>
            <w:tcW w:w="2229" w:type="dxa"/>
            <w:gridSpan w:val="2"/>
            <w:tcBorders>
              <w:top w:val="single" w:sz="4" w:space="0" w:color="auto"/>
              <w:left w:val="single" w:sz="4" w:space="0" w:color="auto"/>
              <w:bottom w:val="nil"/>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Основание для начала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процедуры</w:t>
            </w:r>
          </w:p>
        </w:tc>
        <w:tc>
          <w:tcPr>
            <w:tcW w:w="3441" w:type="dxa"/>
            <w:gridSpan w:val="2"/>
            <w:tcBorders>
              <w:top w:val="single" w:sz="4" w:space="0" w:color="auto"/>
              <w:left w:val="single" w:sz="4" w:space="0" w:color="auto"/>
              <w:bottom w:val="nil"/>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Содержание административных действий</w:t>
            </w:r>
          </w:p>
        </w:tc>
        <w:tc>
          <w:tcPr>
            <w:tcW w:w="1559" w:type="dxa"/>
            <w:tcBorders>
              <w:top w:val="single" w:sz="4" w:space="0" w:color="auto"/>
              <w:left w:val="single" w:sz="4" w:space="0" w:color="auto"/>
              <w:bottom w:val="nil"/>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Срок</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выполнения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административных</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действий</w:t>
            </w:r>
          </w:p>
        </w:tc>
        <w:tc>
          <w:tcPr>
            <w:tcW w:w="1842"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 ответстве</w:t>
            </w:r>
            <w:r>
              <w:rPr>
                <w:rFonts w:ascii="Times New Roman" w:eastAsia="Times New Roman" w:hAnsi="Times New Roman" w:cs="Times New Roman"/>
                <w:color w:val="000000"/>
                <w:lang w:eastAsia="ru-RU"/>
              </w:rPr>
              <w:t>нное за выполнен</w:t>
            </w:r>
            <w:r w:rsidRPr="00561AC0">
              <w:rPr>
                <w:rFonts w:ascii="Times New Roman" w:eastAsia="Times New Roman" w:hAnsi="Times New Roman" w:cs="Times New Roman"/>
                <w:color w:val="000000"/>
                <w:lang w:eastAsia="ru-RU"/>
              </w:rPr>
              <w:t>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действия</w:t>
            </w:r>
          </w:p>
        </w:tc>
        <w:tc>
          <w:tcPr>
            <w:tcW w:w="1843" w:type="dxa"/>
            <w:gridSpan w:val="3"/>
            <w:tcBorders>
              <w:top w:val="single" w:sz="4" w:space="0" w:color="auto"/>
              <w:left w:val="single" w:sz="4" w:space="0" w:color="auto"/>
              <w:bottom w:val="nil"/>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Место выполнения административного действия/ используемая информационная система</w:t>
            </w:r>
          </w:p>
        </w:tc>
        <w:tc>
          <w:tcPr>
            <w:tcW w:w="1946" w:type="dxa"/>
            <w:tcBorders>
              <w:top w:val="single" w:sz="4" w:space="0" w:color="auto"/>
              <w:left w:val="single" w:sz="4" w:space="0" w:color="auto"/>
              <w:bottom w:val="nil"/>
              <w:right w:val="nil"/>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Критерии</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принятия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решения</w:t>
            </w:r>
          </w:p>
        </w:tc>
        <w:tc>
          <w:tcPr>
            <w:tcW w:w="2515" w:type="dxa"/>
            <w:tcBorders>
              <w:top w:val="single" w:sz="4" w:space="0" w:color="auto"/>
              <w:left w:val="single" w:sz="4" w:space="0" w:color="auto"/>
              <w:bottom w:val="nil"/>
              <w:right w:val="single" w:sz="4" w:space="0" w:color="auto"/>
            </w:tcBorders>
            <w:shd w:val="clear" w:color="auto" w:fill="FFFFFF"/>
            <w:vAlign w:val="center"/>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административного действия, способ фиксации</w:t>
            </w:r>
          </w:p>
        </w:tc>
      </w:tr>
      <w:tr w:rsidR="00561AC0" w:rsidRPr="00561AC0" w:rsidTr="0009027F">
        <w:trPr>
          <w:trHeight w:val="288"/>
        </w:trPr>
        <w:tc>
          <w:tcPr>
            <w:tcW w:w="2229"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1</w:t>
            </w:r>
          </w:p>
        </w:tc>
        <w:tc>
          <w:tcPr>
            <w:tcW w:w="3441"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2</w:t>
            </w:r>
          </w:p>
        </w:tc>
        <w:tc>
          <w:tcPr>
            <w:tcW w:w="1559" w:type="dxa"/>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3</w:t>
            </w:r>
          </w:p>
        </w:tc>
        <w:tc>
          <w:tcPr>
            <w:tcW w:w="1842"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4</w:t>
            </w:r>
          </w:p>
        </w:tc>
        <w:tc>
          <w:tcPr>
            <w:tcW w:w="1835"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5</w:t>
            </w:r>
          </w:p>
        </w:tc>
        <w:tc>
          <w:tcPr>
            <w:tcW w:w="1954"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6</w:t>
            </w:r>
          </w:p>
        </w:tc>
        <w:tc>
          <w:tcPr>
            <w:tcW w:w="2515" w:type="dxa"/>
            <w:tcBorders>
              <w:top w:val="single" w:sz="4" w:space="0" w:color="auto"/>
              <w:left w:val="single" w:sz="4" w:space="0" w:color="auto"/>
              <w:bottom w:val="nil"/>
              <w:right w:val="single" w:sz="4" w:space="0" w:color="auto"/>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7</w:t>
            </w:r>
          </w:p>
        </w:tc>
      </w:tr>
      <w:tr w:rsidR="00561AC0" w:rsidRPr="00561AC0" w:rsidTr="0009027F">
        <w:trPr>
          <w:trHeight w:val="288"/>
        </w:trPr>
        <w:tc>
          <w:tcPr>
            <w:tcW w:w="15375" w:type="dxa"/>
            <w:gridSpan w:val="12"/>
            <w:tcBorders>
              <w:top w:val="single" w:sz="4" w:space="0" w:color="auto"/>
              <w:left w:val="single" w:sz="4" w:space="0" w:color="auto"/>
              <w:bottom w:val="nil"/>
              <w:right w:val="single" w:sz="4" w:space="0" w:color="auto"/>
            </w:tcBorders>
            <w:shd w:val="clear" w:color="auto" w:fill="FFFFFF"/>
            <w:vAlign w:val="bottom"/>
          </w:tcPr>
          <w:p w:rsidR="00561AC0" w:rsidRPr="00561AC0" w:rsidRDefault="00561AC0" w:rsidP="00561AC0">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1. Проверка документов и регистрация заявления</w:t>
            </w:r>
          </w:p>
        </w:tc>
      </w:tr>
      <w:tr w:rsidR="00561AC0" w:rsidRPr="00561AC0" w:rsidTr="0009027F">
        <w:trPr>
          <w:trHeight w:val="1531"/>
        </w:trPr>
        <w:tc>
          <w:tcPr>
            <w:tcW w:w="2229" w:type="dxa"/>
            <w:gridSpan w:val="2"/>
            <w:vMerge w:val="restart"/>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Поступление заявления и документов для предоставления государственной (муниципальной) услуги в</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w:t>
            </w:r>
          </w:p>
        </w:tc>
        <w:tc>
          <w:tcPr>
            <w:tcW w:w="3441"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lang w:eastAsia="ru-RU"/>
              </w:rPr>
              <w:t>4</w:t>
            </w:r>
            <w:r w:rsidRPr="00561AC0">
              <w:rPr>
                <w:rFonts w:ascii="Times New Roman" w:eastAsia="Times New Roman" w:hAnsi="Times New Roman" w:cs="Times New Roman"/>
                <w:color w:val="000000"/>
                <w:lang w:eastAsia="ru-RU"/>
              </w:rPr>
              <w:t xml:space="preserve"> Административного регламента</w:t>
            </w:r>
          </w:p>
        </w:tc>
        <w:tc>
          <w:tcPr>
            <w:tcW w:w="1559" w:type="dxa"/>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1 рабочий день</w:t>
            </w:r>
          </w:p>
        </w:tc>
        <w:tc>
          <w:tcPr>
            <w:tcW w:w="1842" w:type="dxa"/>
            <w:gridSpan w:val="2"/>
            <w:vMerge w:val="restart"/>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Default="00561AC0" w:rsidP="00561AC0">
            <w:pPr>
              <w:spacing w:after="0" w:line="240" w:lineRule="auto"/>
              <w:rPr>
                <w:rFonts w:ascii="Times New Roman" w:eastAsia="Times New Roman" w:hAnsi="Times New Roman" w:cs="Times New Roman"/>
                <w:color w:val="000000"/>
                <w:lang w:eastAsia="ru-RU"/>
              </w:rPr>
            </w:pPr>
            <w:r w:rsidRPr="00561AC0">
              <w:rPr>
                <w:rFonts w:ascii="Times New Roman" w:eastAsia="Times New Roman" w:hAnsi="Times New Roman" w:cs="Times New Roman"/>
                <w:color w:val="000000"/>
                <w:lang w:eastAsia="ru-RU"/>
              </w:rPr>
              <w:t>Услуги</w:t>
            </w:r>
          </w:p>
          <w:p w:rsidR="00561AC0" w:rsidRDefault="00561AC0" w:rsidP="00561AC0">
            <w:pPr>
              <w:spacing w:after="0" w:line="240" w:lineRule="auto"/>
              <w:rPr>
                <w:rFonts w:ascii="Times New Roman" w:eastAsia="Times New Roman" w:hAnsi="Times New Roman" w:cs="Times New Roman"/>
                <w:color w:val="000000"/>
                <w:lang w:eastAsia="ru-RU"/>
              </w:rPr>
            </w:pPr>
          </w:p>
          <w:p w:rsidR="00561AC0" w:rsidRDefault="00561AC0" w:rsidP="00561AC0">
            <w:pPr>
              <w:spacing w:after="0" w:line="240" w:lineRule="auto"/>
              <w:rPr>
                <w:rFonts w:ascii="Times New Roman" w:eastAsia="Times New Roman" w:hAnsi="Times New Roman" w:cs="Times New Roman"/>
                <w:color w:val="000000"/>
                <w:lang w:eastAsia="ru-RU"/>
              </w:rPr>
            </w:pPr>
          </w:p>
          <w:p w:rsidR="00561AC0" w:rsidRDefault="00561AC0" w:rsidP="00561AC0">
            <w:pPr>
              <w:spacing w:after="0" w:line="240" w:lineRule="auto"/>
              <w:rPr>
                <w:rFonts w:ascii="Times New Roman" w:eastAsia="Times New Roman" w:hAnsi="Times New Roman" w:cs="Times New Roman"/>
                <w:color w:val="000000"/>
                <w:lang w:eastAsia="ru-RU"/>
              </w:rPr>
            </w:pPr>
          </w:p>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1835" w:type="dxa"/>
            <w:gridSpan w:val="2"/>
            <w:vMerge w:val="restart"/>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 орган / ГИС</w:t>
            </w:r>
          </w:p>
        </w:tc>
        <w:tc>
          <w:tcPr>
            <w:tcW w:w="1954" w:type="dxa"/>
            <w:gridSpan w:val="2"/>
            <w:vMerge w:val="restart"/>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vMerge w:val="restart"/>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1AC0" w:rsidRPr="00561AC0" w:rsidTr="0009027F">
        <w:trPr>
          <w:trHeight w:val="1256"/>
        </w:trPr>
        <w:tc>
          <w:tcPr>
            <w:tcW w:w="2229" w:type="dxa"/>
            <w:gridSpan w:val="2"/>
            <w:vMerge/>
            <w:tcBorders>
              <w:top w:val="nil"/>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3441"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559"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1 рабочий день</w:t>
            </w:r>
          </w:p>
        </w:tc>
        <w:tc>
          <w:tcPr>
            <w:tcW w:w="1842" w:type="dxa"/>
            <w:gridSpan w:val="2"/>
            <w:vMerge/>
            <w:tcBorders>
              <w:top w:val="nil"/>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1835" w:type="dxa"/>
            <w:gridSpan w:val="2"/>
            <w:vMerge/>
            <w:tcBorders>
              <w:top w:val="nil"/>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1954" w:type="dxa"/>
            <w:gridSpan w:val="2"/>
            <w:vMerge/>
            <w:tcBorders>
              <w:top w:val="nil"/>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2515" w:type="dxa"/>
            <w:vMerge/>
            <w:tcBorders>
              <w:top w:val="nil"/>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r>
      <w:tr w:rsidR="00561AC0" w:rsidRPr="00561AC0" w:rsidTr="0009027F">
        <w:trPr>
          <w:trHeight w:val="1550"/>
        </w:trPr>
        <w:tc>
          <w:tcPr>
            <w:tcW w:w="2229" w:type="dxa"/>
            <w:gridSpan w:val="2"/>
            <w:vMerge w:val="restart"/>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3441"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w:t>
            </w:r>
            <w:r w:rsidRPr="00561AC0">
              <w:rPr>
                <w:rFonts w:ascii="Times New Roman" w:eastAsia="Times New Roman" w:hAnsi="Times New Roman" w:cs="Times New Roman"/>
                <w:color w:val="000000"/>
                <w:lang w:eastAsia="ru-RU"/>
              </w:rPr>
              <w:lastRenderedPageBreak/>
              <w:t>электронной базе данных по учету документов</w:t>
            </w:r>
          </w:p>
        </w:tc>
        <w:tc>
          <w:tcPr>
            <w:tcW w:w="1559" w:type="dxa"/>
            <w:vMerge w:val="restart"/>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lastRenderedPageBreak/>
              <w:t>1 рабочий день</w:t>
            </w:r>
          </w:p>
        </w:tc>
        <w:tc>
          <w:tcPr>
            <w:tcW w:w="1842"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регистрацию</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корреспонденции</w:t>
            </w:r>
          </w:p>
        </w:tc>
        <w:tc>
          <w:tcPr>
            <w:tcW w:w="1835"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 орган/ГИС</w:t>
            </w:r>
          </w:p>
        </w:tc>
        <w:tc>
          <w:tcPr>
            <w:tcW w:w="1954"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r>
      <w:tr w:rsidR="00561AC0" w:rsidRPr="00561AC0" w:rsidTr="0009027F">
        <w:trPr>
          <w:trHeight w:val="2117"/>
        </w:trPr>
        <w:tc>
          <w:tcPr>
            <w:tcW w:w="2229" w:type="dxa"/>
            <w:gridSpan w:val="2"/>
            <w:vMerge/>
            <w:tcBorders>
              <w:top w:val="nil"/>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3441"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Проверка заявления и документов представленных для получения муниципальной услуги</w:t>
            </w:r>
          </w:p>
        </w:tc>
        <w:tc>
          <w:tcPr>
            <w:tcW w:w="1559" w:type="dxa"/>
            <w:vMerge/>
            <w:tcBorders>
              <w:top w:val="nil"/>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1842"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tc>
        <w:tc>
          <w:tcPr>
            <w:tcW w:w="1835"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 орган/ГИС</w:t>
            </w:r>
          </w:p>
        </w:tc>
        <w:tc>
          <w:tcPr>
            <w:tcW w:w="1954" w:type="dxa"/>
            <w:gridSpan w:val="2"/>
            <w:tcBorders>
              <w:top w:val="single" w:sz="4" w:space="0" w:color="auto"/>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tcBorders>
              <w:top w:val="single" w:sz="4" w:space="0" w:color="auto"/>
              <w:left w:val="single" w:sz="4" w:space="0" w:color="auto"/>
              <w:bottom w:val="nil"/>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561AC0" w:rsidRPr="00561AC0" w:rsidTr="0009027F">
        <w:trPr>
          <w:trHeight w:val="307"/>
        </w:trPr>
        <w:tc>
          <w:tcPr>
            <w:tcW w:w="15375" w:type="dxa"/>
            <w:gridSpan w:val="12"/>
            <w:tcBorders>
              <w:top w:val="single" w:sz="4" w:space="0" w:color="auto"/>
              <w:left w:val="single" w:sz="4" w:space="0" w:color="auto"/>
              <w:bottom w:val="nil"/>
              <w:right w:val="single" w:sz="4" w:space="0" w:color="auto"/>
            </w:tcBorders>
            <w:shd w:val="clear" w:color="auto" w:fill="FFFFFF"/>
          </w:tcPr>
          <w:p w:rsidR="00561AC0" w:rsidRPr="00561AC0" w:rsidRDefault="00561AC0" w:rsidP="00052689">
            <w:pPr>
              <w:spacing w:after="0" w:line="220" w:lineRule="exact"/>
              <w:jc w:val="center"/>
              <w:rPr>
                <w:rFonts w:ascii="Times New Roman" w:eastAsia="Times New Roman" w:hAnsi="Times New Roman" w:cs="Times New Roman"/>
                <w:sz w:val="10"/>
                <w:szCs w:val="10"/>
                <w:lang w:eastAsia="ru-RU"/>
              </w:rPr>
            </w:pPr>
            <w:r w:rsidRPr="00561AC0">
              <w:rPr>
                <w:rFonts w:ascii="Times New Roman" w:eastAsia="Times New Roman" w:hAnsi="Times New Roman" w:cs="Times New Roman"/>
                <w:color w:val="000000"/>
                <w:lang w:eastAsia="ru-RU"/>
              </w:rPr>
              <w:t>2.</w:t>
            </w:r>
            <w:r w:rsidR="00052689">
              <w:rPr>
                <w:rFonts w:ascii="Times New Roman" w:eastAsia="Times New Roman" w:hAnsi="Times New Roman" w:cs="Times New Roman"/>
                <w:color w:val="000000"/>
                <w:lang w:eastAsia="ru-RU"/>
              </w:rPr>
              <w:t xml:space="preserve"> </w:t>
            </w:r>
            <w:r w:rsidRPr="00561AC0">
              <w:rPr>
                <w:rFonts w:ascii="Times New Roman" w:eastAsia="Times New Roman" w:hAnsi="Times New Roman" w:cs="Times New Roman"/>
                <w:color w:val="000000"/>
                <w:lang w:eastAsia="ru-RU"/>
              </w:rPr>
              <w:t>Получение сведений посредством СМЭВ</w:t>
            </w:r>
          </w:p>
        </w:tc>
      </w:tr>
      <w:tr w:rsidR="00561AC0" w:rsidRPr="00561AC0" w:rsidTr="0009027F">
        <w:trPr>
          <w:trHeight w:val="326"/>
        </w:trPr>
        <w:tc>
          <w:tcPr>
            <w:tcW w:w="2229"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пакет</w:t>
            </w:r>
          </w:p>
        </w:tc>
        <w:tc>
          <w:tcPr>
            <w:tcW w:w="3441"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направление межведомственных</w:t>
            </w:r>
          </w:p>
        </w:tc>
        <w:tc>
          <w:tcPr>
            <w:tcW w:w="1559" w:type="dxa"/>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 день</w:t>
            </w:r>
          </w:p>
        </w:tc>
        <w:tc>
          <w:tcPr>
            <w:tcW w:w="1842"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w:t>
            </w:r>
            <w:r w:rsidR="00052689">
              <w:rPr>
                <w:rFonts w:ascii="Times New Roman" w:eastAsia="Times New Roman" w:hAnsi="Times New Roman" w:cs="Times New Roman"/>
                <w:color w:val="000000"/>
                <w:lang w:eastAsia="ru-RU"/>
              </w:rPr>
              <w:t>ое</w:t>
            </w:r>
          </w:p>
        </w:tc>
        <w:tc>
          <w:tcPr>
            <w:tcW w:w="1835"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w:t>
            </w:r>
            <w:r w:rsidR="00052689">
              <w:rPr>
                <w:rFonts w:ascii="Times New Roman" w:eastAsia="Times New Roman" w:hAnsi="Times New Roman" w:cs="Times New Roman"/>
                <w:color w:val="000000"/>
                <w:lang w:eastAsia="ru-RU"/>
              </w:rPr>
              <w:t>й</w:t>
            </w:r>
          </w:p>
        </w:tc>
        <w:tc>
          <w:tcPr>
            <w:tcW w:w="1954" w:type="dxa"/>
            <w:gridSpan w:val="2"/>
            <w:tcBorders>
              <w:top w:val="single" w:sz="4" w:space="0" w:color="auto"/>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отсутствие</w:t>
            </w:r>
          </w:p>
        </w:tc>
        <w:tc>
          <w:tcPr>
            <w:tcW w:w="2515" w:type="dxa"/>
            <w:tcBorders>
              <w:top w:val="single" w:sz="4" w:space="0" w:color="auto"/>
              <w:left w:val="single" w:sz="4" w:space="0" w:color="auto"/>
              <w:bottom w:val="nil"/>
              <w:right w:val="single" w:sz="4" w:space="0" w:color="auto"/>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направление</w:t>
            </w:r>
          </w:p>
        </w:tc>
      </w:tr>
      <w:tr w:rsidR="00561AC0" w:rsidRPr="00561AC0" w:rsidTr="0009027F">
        <w:trPr>
          <w:trHeight w:val="264"/>
        </w:trPr>
        <w:tc>
          <w:tcPr>
            <w:tcW w:w="2229" w:type="dxa"/>
            <w:gridSpan w:val="2"/>
            <w:tcBorders>
              <w:top w:val="nil"/>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зарегистрированн</w:t>
            </w:r>
            <w:r w:rsidR="00052689">
              <w:rPr>
                <w:rFonts w:ascii="Times New Roman" w:eastAsia="Times New Roman" w:hAnsi="Times New Roman" w:cs="Times New Roman"/>
                <w:color w:val="000000"/>
                <w:lang w:eastAsia="ru-RU"/>
              </w:rPr>
              <w:t>ых</w:t>
            </w:r>
          </w:p>
        </w:tc>
        <w:tc>
          <w:tcPr>
            <w:tcW w:w="3441" w:type="dxa"/>
            <w:gridSpan w:val="2"/>
            <w:tcBorders>
              <w:top w:val="nil"/>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запросов в органы и организации,</w:t>
            </w:r>
          </w:p>
        </w:tc>
        <w:tc>
          <w:tcPr>
            <w:tcW w:w="1559" w:type="dxa"/>
            <w:tcBorders>
              <w:top w:val="nil"/>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регистрации</w:t>
            </w:r>
          </w:p>
        </w:tc>
        <w:tc>
          <w:tcPr>
            <w:tcW w:w="1842" w:type="dxa"/>
            <w:gridSpan w:val="2"/>
            <w:tcBorders>
              <w:top w:val="nil"/>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лицо</w:t>
            </w:r>
          </w:p>
        </w:tc>
        <w:tc>
          <w:tcPr>
            <w:tcW w:w="1835" w:type="dxa"/>
            <w:gridSpan w:val="2"/>
            <w:tcBorders>
              <w:top w:val="nil"/>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орган/ГИС/</w:t>
            </w:r>
          </w:p>
        </w:tc>
        <w:tc>
          <w:tcPr>
            <w:tcW w:w="1954" w:type="dxa"/>
            <w:gridSpan w:val="2"/>
            <w:tcBorders>
              <w:top w:val="nil"/>
              <w:left w:val="single" w:sz="4" w:space="0" w:color="auto"/>
              <w:bottom w:val="nil"/>
              <w:right w:val="nil"/>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документов,</w:t>
            </w:r>
          </w:p>
        </w:tc>
        <w:tc>
          <w:tcPr>
            <w:tcW w:w="2515" w:type="dxa"/>
            <w:tcBorders>
              <w:top w:val="nil"/>
              <w:left w:val="single" w:sz="4" w:space="0" w:color="auto"/>
              <w:bottom w:val="nil"/>
              <w:right w:val="single" w:sz="4" w:space="0" w:color="auto"/>
            </w:tcBorders>
            <w:shd w:val="clear" w:color="auto" w:fill="FFFFFF"/>
            <w:vAlign w:val="bottom"/>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межведомственного</w:t>
            </w:r>
          </w:p>
        </w:tc>
      </w:tr>
      <w:tr w:rsidR="00561AC0" w:rsidRPr="00561AC0" w:rsidTr="0009027F">
        <w:trPr>
          <w:trHeight w:val="274"/>
        </w:trPr>
        <w:tc>
          <w:tcPr>
            <w:tcW w:w="2229" w:type="dxa"/>
            <w:gridSpan w:val="2"/>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документов,</w:t>
            </w:r>
          </w:p>
        </w:tc>
        <w:tc>
          <w:tcPr>
            <w:tcW w:w="3441" w:type="dxa"/>
            <w:gridSpan w:val="2"/>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указанные в пункте 2.3</w:t>
            </w:r>
          </w:p>
        </w:tc>
        <w:tc>
          <w:tcPr>
            <w:tcW w:w="1559" w:type="dxa"/>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заявления и</w:t>
            </w:r>
          </w:p>
        </w:tc>
        <w:tc>
          <w:tcPr>
            <w:tcW w:w="1842" w:type="dxa"/>
            <w:gridSpan w:val="2"/>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w:t>
            </w:r>
            <w:r w:rsidR="00052689">
              <w:rPr>
                <w:rFonts w:ascii="Times New Roman" w:eastAsia="Times New Roman" w:hAnsi="Times New Roman" w:cs="Times New Roman"/>
                <w:color w:val="000000"/>
                <w:lang w:eastAsia="ru-RU"/>
              </w:rPr>
              <w:t>ченного</w:t>
            </w:r>
          </w:p>
        </w:tc>
        <w:tc>
          <w:tcPr>
            <w:tcW w:w="1835" w:type="dxa"/>
            <w:gridSpan w:val="2"/>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СМЭВ</w:t>
            </w:r>
          </w:p>
        </w:tc>
        <w:tc>
          <w:tcPr>
            <w:tcW w:w="1954" w:type="dxa"/>
            <w:gridSpan w:val="2"/>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необходимых</w:t>
            </w:r>
          </w:p>
        </w:tc>
        <w:tc>
          <w:tcPr>
            <w:tcW w:w="2515" w:type="dxa"/>
            <w:tcBorders>
              <w:top w:val="nil"/>
              <w:left w:val="single" w:sz="4" w:space="0" w:color="auto"/>
              <w:bottom w:val="nil"/>
              <w:right w:val="single" w:sz="4" w:space="0" w:color="auto"/>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запроса в органы</w:t>
            </w:r>
          </w:p>
        </w:tc>
      </w:tr>
      <w:tr w:rsidR="00561AC0" w:rsidRPr="00561AC0" w:rsidTr="0009027F">
        <w:trPr>
          <w:trHeight w:val="298"/>
        </w:trPr>
        <w:tc>
          <w:tcPr>
            <w:tcW w:w="2229" w:type="dxa"/>
            <w:gridSpan w:val="2"/>
            <w:tcBorders>
              <w:top w:val="nil"/>
              <w:left w:val="single" w:sz="4" w:space="0" w:color="auto"/>
              <w:bottom w:val="nil"/>
              <w:right w:val="nil"/>
            </w:tcBorders>
            <w:shd w:val="clear" w:color="auto" w:fill="FFFFFF"/>
          </w:tcPr>
          <w:p w:rsidR="00561AC0" w:rsidRPr="00561AC0" w:rsidRDefault="00052689"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w:t>
            </w:r>
            <w:r w:rsidR="00561AC0" w:rsidRPr="00561AC0">
              <w:rPr>
                <w:rFonts w:ascii="Times New Roman" w:eastAsia="Times New Roman" w:hAnsi="Times New Roman" w:cs="Times New Roman"/>
                <w:color w:val="000000"/>
                <w:lang w:eastAsia="ru-RU"/>
              </w:rPr>
              <w:t>оступивших</w:t>
            </w:r>
            <w:r>
              <w:rPr>
                <w:rFonts w:ascii="Times New Roman" w:eastAsia="Times New Roman" w:hAnsi="Times New Roman" w:cs="Times New Roman"/>
                <w:color w:val="000000"/>
                <w:lang w:eastAsia="ru-RU"/>
              </w:rPr>
              <w:t xml:space="preserve"> должностному лицу, ответственному за предоставление государственной (муниципальной) услуги</w:t>
            </w:r>
          </w:p>
        </w:tc>
        <w:tc>
          <w:tcPr>
            <w:tcW w:w="3441" w:type="dxa"/>
            <w:gridSpan w:val="2"/>
            <w:tcBorders>
              <w:top w:val="nil"/>
              <w:left w:val="single" w:sz="4" w:space="0" w:color="auto"/>
              <w:bottom w:val="nil"/>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Административного регламента</w:t>
            </w:r>
          </w:p>
        </w:tc>
        <w:tc>
          <w:tcPr>
            <w:tcW w:w="1559" w:type="dxa"/>
            <w:tcBorders>
              <w:top w:val="nil"/>
              <w:left w:val="single" w:sz="4" w:space="0" w:color="auto"/>
              <w:bottom w:val="nil"/>
              <w:right w:val="nil"/>
            </w:tcBorders>
            <w:shd w:val="clear" w:color="auto" w:fill="FFFFFF"/>
          </w:tcPr>
          <w:p w:rsidR="00561AC0" w:rsidRPr="00561AC0" w:rsidRDefault="00561AC0" w:rsidP="00052689">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w:t>
            </w:r>
            <w:r w:rsidR="00052689">
              <w:rPr>
                <w:rFonts w:ascii="Times New Roman" w:eastAsia="Times New Roman" w:hAnsi="Times New Roman" w:cs="Times New Roman"/>
                <w:color w:val="000000"/>
                <w:lang w:eastAsia="ru-RU"/>
              </w:rPr>
              <w:t>к</w:t>
            </w:r>
            <w:r w:rsidRPr="00561AC0">
              <w:rPr>
                <w:rFonts w:ascii="Times New Roman" w:eastAsia="Times New Roman" w:hAnsi="Times New Roman" w:cs="Times New Roman"/>
                <w:color w:val="000000"/>
                <w:lang w:eastAsia="ru-RU"/>
              </w:rPr>
              <w:t>ументов</w:t>
            </w:r>
          </w:p>
        </w:tc>
        <w:tc>
          <w:tcPr>
            <w:tcW w:w="1842" w:type="dxa"/>
            <w:gridSpan w:val="2"/>
            <w:tcBorders>
              <w:top w:val="nil"/>
              <w:left w:val="single" w:sz="4" w:space="0" w:color="auto"/>
              <w:bottom w:val="nil"/>
              <w:right w:val="nil"/>
            </w:tcBorders>
            <w:shd w:val="clear" w:color="auto" w:fill="FFFFFF"/>
          </w:tcPr>
          <w:p w:rsidR="00561AC0" w:rsidRPr="00561AC0" w:rsidRDefault="00052689" w:rsidP="00561AC0">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Органа, ответственное за предоставление государственной (муниципальной) услуги</w:t>
            </w:r>
          </w:p>
        </w:tc>
        <w:tc>
          <w:tcPr>
            <w:tcW w:w="1835" w:type="dxa"/>
            <w:gridSpan w:val="2"/>
            <w:tcBorders>
              <w:top w:val="nil"/>
              <w:left w:val="single" w:sz="4" w:space="0" w:color="auto"/>
              <w:bottom w:val="nil"/>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1954" w:type="dxa"/>
            <w:gridSpan w:val="2"/>
            <w:tcBorders>
              <w:top w:val="nil"/>
              <w:left w:val="single" w:sz="4" w:space="0" w:color="auto"/>
              <w:bottom w:val="nil"/>
              <w:right w:val="nil"/>
            </w:tcBorders>
            <w:shd w:val="clear" w:color="auto" w:fill="FFFFFF"/>
          </w:tcPr>
          <w:p w:rsidR="00561AC0" w:rsidRPr="00561AC0" w:rsidRDefault="00052689" w:rsidP="00561AC0">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д</w:t>
            </w:r>
            <w:r w:rsidR="00561AC0" w:rsidRPr="00561AC0">
              <w:rPr>
                <w:rFonts w:ascii="Times New Roman" w:eastAsia="Times New Roman" w:hAnsi="Times New Roman" w:cs="Times New Roman"/>
                <w:color w:val="000000"/>
                <w:lang w:eastAsia="ru-RU"/>
              </w:rPr>
              <w:t>ля</w:t>
            </w:r>
            <w:r>
              <w:rPr>
                <w:rFonts w:ascii="Times New Roman" w:eastAsia="Times New Roman" w:hAnsi="Times New Roman" w:cs="Times New Roman"/>
                <w:color w:val="000000"/>
                <w:lang w:eastAsia="ru-RU"/>
              </w:rPr>
              <w:t xml:space="preserve"> предоставления государственной (муниципальной) услуги, находящихся в расположении государственных органов (организаций) </w:t>
            </w:r>
          </w:p>
        </w:tc>
        <w:tc>
          <w:tcPr>
            <w:tcW w:w="2515" w:type="dxa"/>
            <w:tcBorders>
              <w:top w:val="nil"/>
              <w:left w:val="single" w:sz="4" w:space="0" w:color="auto"/>
              <w:bottom w:val="nil"/>
              <w:right w:val="single" w:sz="4" w:space="0" w:color="auto"/>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(организации),</w:t>
            </w:r>
            <w:r w:rsidR="00052689">
              <w:rPr>
                <w:rFonts w:ascii="Times New Roman" w:eastAsia="Times New Roman" w:hAnsi="Times New Roman" w:cs="Times New Roman"/>
                <w:color w:val="000000"/>
                <w:lang w:eastAsia="ru-RU"/>
              </w:rPr>
              <w:t xml:space="preserve"> предоставляющие документы (сведения), предусмотренные пунктами 2.11 Административного регламента, в том числе с использованием СМЭВ</w:t>
            </w:r>
          </w:p>
        </w:tc>
      </w:tr>
      <w:tr w:rsidR="00561AC0" w:rsidRPr="00561AC0" w:rsidTr="0009027F">
        <w:trPr>
          <w:trHeight w:val="4385"/>
        </w:trPr>
        <w:tc>
          <w:tcPr>
            <w:tcW w:w="2168" w:type="dxa"/>
            <w:tcBorders>
              <w:top w:val="nil"/>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3502" w:type="dxa"/>
            <w:gridSpan w:val="3"/>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nil"/>
            </w:tcBorders>
            <w:shd w:val="clear" w:color="auto" w:fill="FFFFFF"/>
            <w:vAlign w:val="bottom"/>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3 рабочих дня со дня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направления межведомственного запроса в орган или организацию, предоставляющие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документ и информацию, если иные сроки не предусмотрен ы</w:t>
            </w:r>
          </w:p>
          <w:p w:rsidR="00561AC0" w:rsidRPr="00561AC0" w:rsidRDefault="00561AC0" w:rsidP="00052689">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законодательством РФ и субъекта РФ</w:t>
            </w:r>
          </w:p>
        </w:tc>
        <w:tc>
          <w:tcPr>
            <w:tcW w:w="1842"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tc>
        <w:tc>
          <w:tcPr>
            <w:tcW w:w="1835"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052689">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 орган) /ГИС/ СМЭВ</w:t>
            </w:r>
          </w:p>
        </w:tc>
        <w:tc>
          <w:tcPr>
            <w:tcW w:w="1954"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получение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документов</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(сведений),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необходимых для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052689"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w:t>
            </w:r>
            <w:r w:rsidR="00561AC0" w:rsidRPr="00561AC0">
              <w:rPr>
                <w:rFonts w:ascii="Times New Roman" w:eastAsia="Times New Roman" w:hAnsi="Times New Roman" w:cs="Times New Roman"/>
                <w:color w:val="000000"/>
                <w:lang w:eastAsia="ru-RU"/>
              </w:rPr>
              <w:t>слуги</w:t>
            </w:r>
          </w:p>
        </w:tc>
      </w:tr>
      <w:tr w:rsidR="00052689" w:rsidRPr="00561AC0" w:rsidTr="0009027F">
        <w:trPr>
          <w:cantSplit/>
          <w:trHeight w:val="400"/>
        </w:trPr>
        <w:tc>
          <w:tcPr>
            <w:tcW w:w="15375" w:type="dxa"/>
            <w:gridSpan w:val="12"/>
            <w:tcBorders>
              <w:top w:val="nil"/>
              <w:left w:val="single" w:sz="4" w:space="0" w:color="auto"/>
              <w:bottom w:val="nil"/>
              <w:right w:val="single" w:sz="4" w:space="0" w:color="auto"/>
            </w:tcBorders>
            <w:shd w:val="clear" w:color="auto" w:fill="FFFFFF"/>
          </w:tcPr>
          <w:p w:rsidR="00052689" w:rsidRPr="00561AC0" w:rsidRDefault="00052689" w:rsidP="00052689">
            <w:pPr>
              <w:spacing w:after="0" w:line="240" w:lineRule="auto"/>
              <w:jc w:val="center"/>
              <w:rPr>
                <w:rFonts w:ascii="Times New Roman" w:eastAsia="Times New Roman" w:hAnsi="Times New Roman" w:cs="Times New Roman"/>
                <w:color w:val="000000"/>
                <w:lang w:eastAsia="ru-RU"/>
              </w:rPr>
            </w:pPr>
            <w:r w:rsidRPr="00052689">
              <w:rPr>
                <w:rFonts w:ascii="Times New Roman" w:hAnsi="Times New Roman" w:cs="Times New Roman"/>
                <w:sz w:val="24"/>
                <w:szCs w:val="24"/>
              </w:rPr>
              <w:t>3. Рассмотрение документов и сведений</w:t>
            </w:r>
          </w:p>
        </w:tc>
      </w:tr>
      <w:tr w:rsidR="00052689" w:rsidRPr="00561AC0" w:rsidTr="0009027F">
        <w:trPr>
          <w:trHeight w:val="2117"/>
        </w:trPr>
        <w:tc>
          <w:tcPr>
            <w:tcW w:w="2168" w:type="dxa"/>
            <w:tcBorders>
              <w:top w:val="single" w:sz="4" w:space="0" w:color="auto"/>
              <w:left w:val="single" w:sz="4" w:space="0" w:color="auto"/>
              <w:bottom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пакет</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зарегистрированных х документов, поступивших должностному лицу,</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ответственному за</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052689" w:rsidRPr="00561AC0" w:rsidRDefault="0009027F" w:rsidP="0009027F">
            <w:pPr>
              <w:spacing w:after="0" w:line="240" w:lineRule="auto"/>
              <w:rPr>
                <w:rFonts w:ascii="Times New Roman" w:eastAsia="Times New Roman" w:hAnsi="Times New Roman" w:cs="Times New Roman"/>
                <w:sz w:val="10"/>
                <w:szCs w:val="10"/>
                <w:lang w:eastAsia="ru-RU"/>
              </w:rPr>
            </w:pPr>
            <w:r w:rsidRPr="00561AC0">
              <w:rPr>
                <w:rFonts w:ascii="Times New Roman" w:eastAsia="Times New Roman" w:hAnsi="Times New Roman" w:cs="Times New Roman"/>
                <w:color w:val="000000"/>
                <w:lang w:eastAsia="ru-RU"/>
              </w:rPr>
              <w:t>услуги</w:t>
            </w:r>
          </w:p>
        </w:tc>
        <w:tc>
          <w:tcPr>
            <w:tcW w:w="3502" w:type="dxa"/>
            <w:gridSpan w:val="3"/>
            <w:tcBorders>
              <w:top w:val="single" w:sz="4" w:space="0" w:color="auto"/>
              <w:left w:val="single" w:sz="4" w:space="0" w:color="auto"/>
              <w:bottom w:val="single" w:sz="4" w:space="0" w:color="auto"/>
              <w:right w:val="nil"/>
            </w:tcBorders>
            <w:shd w:val="clear" w:color="auto" w:fill="FFFFFF"/>
          </w:tcPr>
          <w:p w:rsidR="00052689" w:rsidRPr="00561AC0" w:rsidRDefault="0009027F" w:rsidP="00561AC0">
            <w:pPr>
              <w:spacing w:after="0" w:line="240" w:lineRule="auto"/>
              <w:rPr>
                <w:rFonts w:ascii="Times New Roman" w:eastAsia="Times New Roman" w:hAnsi="Times New Roman" w:cs="Times New Roman"/>
                <w:color w:val="000000"/>
                <w:lang w:eastAsia="ru-RU"/>
              </w:rPr>
            </w:pPr>
            <w:r w:rsidRPr="00561AC0">
              <w:rPr>
                <w:rFonts w:ascii="Times New Roman" w:eastAsia="Times New Roman" w:hAnsi="Times New Roman" w:cs="Times New Roman"/>
                <w:color w:val="000000"/>
                <w:lang w:eastAsia="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559" w:type="dxa"/>
            <w:tcBorders>
              <w:top w:val="single" w:sz="4" w:space="0" w:color="auto"/>
              <w:left w:val="single" w:sz="4" w:space="0" w:color="auto"/>
              <w:bottom w:val="single" w:sz="4" w:space="0" w:color="auto"/>
              <w:right w:val="nil"/>
            </w:tcBorders>
            <w:shd w:val="clear" w:color="auto" w:fill="FFFFFF"/>
          </w:tcPr>
          <w:p w:rsidR="00052689" w:rsidRPr="00561AC0" w:rsidRDefault="0009027F" w:rsidP="00561AC0">
            <w:pPr>
              <w:spacing w:after="0" w:line="240" w:lineRule="auto"/>
              <w:rPr>
                <w:rFonts w:ascii="Times New Roman" w:eastAsia="Times New Roman" w:hAnsi="Times New Roman" w:cs="Times New Roman"/>
                <w:color w:val="000000"/>
                <w:lang w:eastAsia="ru-RU"/>
              </w:rPr>
            </w:pPr>
            <w:r w:rsidRPr="00561AC0">
              <w:rPr>
                <w:rFonts w:ascii="Times New Roman" w:eastAsia="Times New Roman" w:hAnsi="Times New Roman" w:cs="Times New Roman"/>
                <w:color w:val="000000"/>
                <w:lang w:eastAsia="ru-RU"/>
              </w:rPr>
              <w:t>1 рабочий день</w:t>
            </w:r>
          </w:p>
        </w:tc>
        <w:tc>
          <w:tcPr>
            <w:tcW w:w="1842" w:type="dxa"/>
            <w:gridSpan w:val="2"/>
            <w:tcBorders>
              <w:top w:val="single" w:sz="4" w:space="0" w:color="auto"/>
              <w:left w:val="single" w:sz="4" w:space="0" w:color="auto"/>
              <w:bottom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w:t>
            </w:r>
            <w:r>
              <w:rPr>
                <w:rFonts w:ascii="Times New Roman" w:eastAsia="Times New Roman" w:hAnsi="Times New Roman" w:cs="Times New Roman"/>
                <w:color w:val="000000"/>
                <w:lang w:eastAsia="ru-RU"/>
              </w:rPr>
              <w:t>й</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052689" w:rsidRPr="00561AC0" w:rsidRDefault="0009027F" w:rsidP="0009027F">
            <w:pPr>
              <w:spacing w:after="0" w:line="240" w:lineRule="auto"/>
              <w:rPr>
                <w:rFonts w:ascii="Times New Roman" w:eastAsia="Times New Roman" w:hAnsi="Times New Roman" w:cs="Times New Roman"/>
                <w:color w:val="000000"/>
                <w:lang w:eastAsia="ru-RU"/>
              </w:rPr>
            </w:pPr>
            <w:r w:rsidRPr="00561AC0">
              <w:rPr>
                <w:rFonts w:ascii="Times New Roman" w:eastAsia="Times New Roman" w:hAnsi="Times New Roman" w:cs="Times New Roman"/>
                <w:color w:val="000000"/>
                <w:lang w:eastAsia="ru-RU"/>
              </w:rPr>
              <w:t>услуги</w:t>
            </w:r>
          </w:p>
        </w:tc>
        <w:tc>
          <w:tcPr>
            <w:tcW w:w="1835" w:type="dxa"/>
            <w:gridSpan w:val="2"/>
            <w:tcBorders>
              <w:top w:val="single" w:sz="4" w:space="0" w:color="auto"/>
              <w:left w:val="single" w:sz="4" w:space="0" w:color="auto"/>
              <w:bottom w:val="single" w:sz="4" w:space="0" w:color="auto"/>
              <w:right w:val="nil"/>
            </w:tcBorders>
            <w:shd w:val="clear" w:color="auto" w:fill="FFFFFF"/>
          </w:tcPr>
          <w:p w:rsidR="00052689" w:rsidRPr="00561AC0" w:rsidRDefault="0009027F" w:rsidP="0009027F">
            <w:pPr>
              <w:spacing w:after="0" w:line="240" w:lineRule="auto"/>
              <w:rPr>
                <w:rFonts w:ascii="Times New Roman" w:eastAsia="Times New Roman" w:hAnsi="Times New Roman" w:cs="Times New Roman"/>
                <w:color w:val="000000"/>
                <w:lang w:eastAsia="ru-RU"/>
              </w:rPr>
            </w:pPr>
            <w:r w:rsidRPr="0009027F">
              <w:rPr>
                <w:rFonts w:ascii="Times New Roman" w:eastAsia="Times New Roman" w:hAnsi="Times New Roman" w:cs="Times New Roman"/>
                <w:color w:val="000000"/>
                <w:lang w:eastAsia="ru-RU"/>
              </w:rPr>
              <w:t>Уполномоченный орган) / ГИС</w:t>
            </w:r>
          </w:p>
        </w:tc>
        <w:tc>
          <w:tcPr>
            <w:tcW w:w="1954" w:type="dxa"/>
            <w:gridSpan w:val="2"/>
            <w:tcBorders>
              <w:top w:val="single" w:sz="4" w:space="0" w:color="auto"/>
              <w:left w:val="single" w:sz="4" w:space="0" w:color="auto"/>
              <w:bottom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основания отказа в</w:t>
            </w:r>
          </w:p>
          <w:p w:rsidR="00052689" w:rsidRPr="00561AC0" w:rsidRDefault="0009027F" w:rsidP="0009027F">
            <w:pPr>
              <w:spacing w:after="0" w:line="240" w:lineRule="auto"/>
              <w:rPr>
                <w:rFonts w:ascii="Times New Roman" w:eastAsia="Times New Roman" w:hAnsi="Times New Roman" w:cs="Times New Roman"/>
                <w:sz w:val="10"/>
                <w:szCs w:val="10"/>
                <w:lang w:eastAsia="ru-RU"/>
              </w:rPr>
            </w:pPr>
            <w:r w:rsidRPr="00561AC0">
              <w:rPr>
                <w:rFonts w:ascii="Times New Roman" w:eastAsia="Times New Roman" w:hAnsi="Times New Roman" w:cs="Times New Roman"/>
                <w:color w:val="000000"/>
                <w:lang w:eastAsia="ru-RU"/>
              </w:rPr>
              <w:t>предоставлении государственной (муниципальной ) услуг</w:t>
            </w:r>
            <w:r>
              <w:rPr>
                <w:rFonts w:ascii="Times New Roman" w:eastAsia="Times New Roman" w:hAnsi="Times New Roman" w:cs="Times New Roman"/>
                <w:color w:val="000000"/>
                <w:lang w:eastAsia="ru-RU"/>
              </w:rPr>
              <w:t>и, предусмотренные пунктом 2.18</w:t>
            </w:r>
            <w:r w:rsidRPr="00561AC0">
              <w:rPr>
                <w:rFonts w:ascii="Times New Roman" w:eastAsia="Times New Roman" w:hAnsi="Times New Roman" w:cs="Times New Roman"/>
                <w:color w:val="000000"/>
                <w:lang w:eastAsia="ru-RU"/>
              </w:rPr>
              <w:t xml:space="preserve"> Административного регламента</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052689" w:rsidRPr="00561AC0" w:rsidRDefault="0009027F" w:rsidP="00561AC0">
            <w:pPr>
              <w:spacing w:after="0" w:line="240" w:lineRule="auto"/>
              <w:rPr>
                <w:rFonts w:ascii="Times New Roman" w:eastAsia="Times New Roman" w:hAnsi="Times New Roman" w:cs="Times New Roman"/>
                <w:color w:val="000000"/>
                <w:lang w:eastAsia="ru-RU"/>
              </w:rPr>
            </w:pPr>
            <w:r w:rsidRPr="00561AC0">
              <w:rPr>
                <w:rFonts w:ascii="Times New Roman" w:eastAsia="Times New Roman" w:hAnsi="Times New Roman" w:cs="Times New Roman"/>
                <w:color w:val="000000"/>
                <w:lang w:eastAsia="ru-RU"/>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561AC0" w:rsidRPr="00561AC0" w:rsidTr="0009027F">
        <w:trPr>
          <w:trHeight w:val="470"/>
        </w:trPr>
        <w:tc>
          <w:tcPr>
            <w:tcW w:w="15375" w:type="dxa"/>
            <w:gridSpan w:val="12"/>
            <w:tcBorders>
              <w:top w:val="single" w:sz="4" w:space="0" w:color="auto"/>
              <w:left w:val="single" w:sz="4" w:space="0" w:color="auto"/>
              <w:bottom w:val="nil"/>
              <w:right w:val="single" w:sz="4" w:space="0" w:color="auto"/>
            </w:tcBorders>
            <w:shd w:val="clear" w:color="auto" w:fill="FFFFFF"/>
          </w:tcPr>
          <w:p w:rsidR="00561AC0" w:rsidRPr="00561AC0" w:rsidRDefault="00561AC0" w:rsidP="0009027F">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4. Принятие решения</w:t>
            </w:r>
          </w:p>
        </w:tc>
      </w:tr>
      <w:tr w:rsidR="0009027F" w:rsidRPr="00561AC0" w:rsidTr="0009027F">
        <w:trPr>
          <w:trHeight w:val="1397"/>
        </w:trPr>
        <w:tc>
          <w:tcPr>
            <w:tcW w:w="2244" w:type="dxa"/>
            <w:gridSpan w:val="3"/>
            <w:vMerge w:val="restart"/>
            <w:tcBorders>
              <w:top w:val="single" w:sz="4" w:space="0" w:color="auto"/>
              <w:left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lastRenderedPageBreak/>
              <w:t>проект результата предоставления государственной (муниципальной) услуги по форме согласно</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приложению № 2, № 3, № 4, № 5, № 6 к</w:t>
            </w:r>
          </w:p>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Административному регламенту</w:t>
            </w:r>
          </w:p>
        </w:tc>
        <w:tc>
          <w:tcPr>
            <w:tcW w:w="3426" w:type="dxa"/>
            <w:tcBorders>
              <w:top w:val="single" w:sz="4" w:space="0" w:color="auto"/>
              <w:left w:val="single" w:sz="4" w:space="0" w:color="auto"/>
              <w:bottom w:val="single" w:sz="4" w:space="0" w:color="auto"/>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Принятие решения о предоставления государственной (муниципальной) услуги или об отказе в предоставлении услуги</w:t>
            </w:r>
          </w:p>
        </w:tc>
        <w:tc>
          <w:tcPr>
            <w:tcW w:w="1881" w:type="dxa"/>
            <w:gridSpan w:val="2"/>
            <w:tcBorders>
              <w:top w:val="single" w:sz="4" w:space="0" w:color="auto"/>
              <w:left w:val="single" w:sz="4" w:space="0" w:color="auto"/>
              <w:bottom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5 рабочи</w:t>
            </w:r>
            <w:r>
              <w:rPr>
                <w:rFonts w:ascii="Times New Roman" w:eastAsia="Times New Roman" w:hAnsi="Times New Roman" w:cs="Times New Roman"/>
                <w:color w:val="000000"/>
                <w:lang w:eastAsia="ru-RU"/>
              </w:rPr>
              <w:t>х</w:t>
            </w:r>
            <w:r w:rsidRPr="00561AC0">
              <w:rPr>
                <w:rFonts w:ascii="Times New Roman" w:eastAsia="Times New Roman" w:hAnsi="Times New Roman" w:cs="Times New Roman"/>
                <w:color w:val="000000"/>
                <w:lang w:eastAsia="ru-RU"/>
              </w:rPr>
              <w:t xml:space="preserve"> д</w:t>
            </w:r>
            <w:r>
              <w:rPr>
                <w:rFonts w:ascii="Times New Roman" w:eastAsia="Times New Roman" w:hAnsi="Times New Roman" w:cs="Times New Roman"/>
                <w:color w:val="000000"/>
                <w:lang w:eastAsia="ru-RU"/>
              </w:rPr>
              <w:t>ней</w:t>
            </w:r>
          </w:p>
        </w:tc>
        <w:tc>
          <w:tcPr>
            <w:tcW w:w="1663" w:type="dxa"/>
            <w:gridSpan w:val="2"/>
            <w:vMerge w:val="restart"/>
            <w:tcBorders>
              <w:top w:val="single" w:sz="4" w:space="0" w:color="auto"/>
              <w:left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 Уполномоченного органа,</w:t>
            </w:r>
            <w:r>
              <w:rPr>
                <w:rFonts w:ascii="Times New Roman" w:eastAsia="Times New Roman" w:hAnsi="Times New Roman" w:cs="Times New Roman"/>
                <w:color w:val="000000"/>
                <w:lang w:eastAsia="ru-RU"/>
              </w:rPr>
              <w:t xml:space="preserve"> ответственное за </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Руководит</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ель</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органа)ил</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и иное</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уполномоченное им</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лицо</w:t>
            </w:r>
          </w:p>
        </w:tc>
        <w:tc>
          <w:tcPr>
            <w:tcW w:w="1692" w:type="dxa"/>
            <w:tcBorders>
              <w:top w:val="single" w:sz="4" w:space="0" w:color="auto"/>
              <w:left w:val="single" w:sz="4" w:space="0" w:color="auto"/>
              <w:bottom w:val="single" w:sz="4" w:space="0" w:color="auto"/>
              <w:right w:val="nil"/>
            </w:tcBorders>
            <w:shd w:val="clear" w:color="auto" w:fill="FFFFFF"/>
          </w:tcPr>
          <w:p w:rsidR="0009027F" w:rsidRPr="00561AC0" w:rsidRDefault="0009027F"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 орган) / ГИС</w:t>
            </w:r>
          </w:p>
        </w:tc>
        <w:tc>
          <w:tcPr>
            <w:tcW w:w="1954" w:type="dxa"/>
            <w:gridSpan w:val="2"/>
            <w:tcBorders>
              <w:top w:val="single" w:sz="4" w:space="0" w:color="auto"/>
              <w:left w:val="single" w:sz="4" w:space="0" w:color="auto"/>
              <w:bottom w:val="single" w:sz="4" w:space="0" w:color="auto"/>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10"/>
                <w:szCs w:val="10"/>
                <w:lang w:eastAsia="ru-RU"/>
              </w:rPr>
            </w:pPr>
          </w:p>
        </w:tc>
        <w:tc>
          <w:tcPr>
            <w:tcW w:w="2515" w:type="dxa"/>
            <w:vMerge w:val="restart"/>
            <w:tcBorders>
              <w:top w:val="single" w:sz="4" w:space="0" w:color="auto"/>
              <w:left w:val="single" w:sz="4" w:space="0" w:color="auto"/>
              <w:right w:val="single" w:sz="4" w:space="0" w:color="auto"/>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 предоставления государственной (муниципальной) услуги по форме,</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приведенной в</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приложении № 2, №</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3, № 4, № 5, № 6 к</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Административному</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регламенту,</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подписанный</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усиленной</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квалифицированной</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подписью</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руководителем</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 или иного</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 им</w:t>
            </w:r>
          </w:p>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лица</w:t>
            </w:r>
          </w:p>
        </w:tc>
      </w:tr>
      <w:tr w:rsidR="0009027F" w:rsidRPr="00561AC0" w:rsidTr="0009027F">
        <w:trPr>
          <w:trHeight w:val="3403"/>
        </w:trPr>
        <w:tc>
          <w:tcPr>
            <w:tcW w:w="2244" w:type="dxa"/>
            <w:gridSpan w:val="3"/>
            <w:vMerge/>
            <w:tcBorders>
              <w:left w:val="single" w:sz="4" w:space="0" w:color="auto"/>
              <w:bottom w:val="nil"/>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24"/>
                <w:szCs w:val="24"/>
                <w:lang w:eastAsia="ru-RU"/>
              </w:rPr>
            </w:pPr>
          </w:p>
        </w:tc>
        <w:tc>
          <w:tcPr>
            <w:tcW w:w="3426" w:type="dxa"/>
            <w:tcBorders>
              <w:top w:val="single" w:sz="4" w:space="0" w:color="auto"/>
              <w:left w:val="single" w:sz="4" w:space="0" w:color="auto"/>
              <w:bottom w:val="nil"/>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881" w:type="dxa"/>
            <w:gridSpan w:val="2"/>
            <w:tcBorders>
              <w:top w:val="single" w:sz="4" w:space="0" w:color="auto"/>
              <w:left w:val="single" w:sz="4" w:space="0" w:color="auto"/>
              <w:bottom w:val="nil"/>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10"/>
                <w:szCs w:val="10"/>
                <w:lang w:eastAsia="ru-RU"/>
              </w:rPr>
            </w:pPr>
          </w:p>
        </w:tc>
        <w:tc>
          <w:tcPr>
            <w:tcW w:w="1663" w:type="dxa"/>
            <w:gridSpan w:val="2"/>
            <w:vMerge/>
            <w:tcBorders>
              <w:left w:val="single" w:sz="4" w:space="0" w:color="auto"/>
              <w:bottom w:val="nil"/>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24"/>
                <w:szCs w:val="24"/>
                <w:lang w:eastAsia="ru-RU"/>
              </w:rPr>
            </w:pPr>
          </w:p>
        </w:tc>
        <w:tc>
          <w:tcPr>
            <w:tcW w:w="1692" w:type="dxa"/>
            <w:tcBorders>
              <w:top w:val="single" w:sz="4" w:space="0" w:color="auto"/>
              <w:left w:val="single" w:sz="4" w:space="0" w:color="auto"/>
              <w:bottom w:val="nil"/>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10"/>
                <w:szCs w:val="10"/>
                <w:lang w:eastAsia="ru-RU"/>
              </w:rPr>
            </w:pPr>
          </w:p>
        </w:tc>
        <w:tc>
          <w:tcPr>
            <w:tcW w:w="1954" w:type="dxa"/>
            <w:gridSpan w:val="2"/>
            <w:tcBorders>
              <w:top w:val="single" w:sz="4" w:space="0" w:color="auto"/>
              <w:left w:val="single" w:sz="4" w:space="0" w:color="auto"/>
              <w:bottom w:val="nil"/>
              <w:right w:val="nil"/>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10"/>
                <w:szCs w:val="10"/>
                <w:lang w:eastAsia="ru-RU"/>
              </w:rPr>
            </w:pPr>
          </w:p>
        </w:tc>
        <w:tc>
          <w:tcPr>
            <w:tcW w:w="2515" w:type="dxa"/>
            <w:vMerge/>
            <w:tcBorders>
              <w:left w:val="single" w:sz="4" w:space="0" w:color="auto"/>
              <w:bottom w:val="nil"/>
              <w:right w:val="single" w:sz="4" w:space="0" w:color="auto"/>
            </w:tcBorders>
            <w:shd w:val="clear" w:color="auto" w:fill="FFFFFF"/>
          </w:tcPr>
          <w:p w:rsidR="0009027F" w:rsidRPr="00561AC0" w:rsidRDefault="0009027F" w:rsidP="00561AC0">
            <w:pPr>
              <w:spacing w:after="0" w:line="240" w:lineRule="auto"/>
              <w:rPr>
                <w:rFonts w:ascii="Times New Roman" w:eastAsia="Times New Roman" w:hAnsi="Times New Roman" w:cs="Times New Roman"/>
                <w:sz w:val="24"/>
                <w:szCs w:val="24"/>
                <w:lang w:eastAsia="ru-RU"/>
              </w:rPr>
            </w:pPr>
          </w:p>
        </w:tc>
      </w:tr>
      <w:tr w:rsidR="00561AC0" w:rsidRPr="00561AC0" w:rsidTr="0009027F">
        <w:trPr>
          <w:trHeight w:val="427"/>
        </w:trPr>
        <w:tc>
          <w:tcPr>
            <w:tcW w:w="15375" w:type="dxa"/>
            <w:gridSpan w:val="12"/>
            <w:tcBorders>
              <w:top w:val="single" w:sz="4" w:space="0" w:color="auto"/>
              <w:left w:val="single" w:sz="4" w:space="0" w:color="auto"/>
              <w:bottom w:val="nil"/>
              <w:right w:val="single" w:sz="4" w:space="0" w:color="auto"/>
            </w:tcBorders>
            <w:shd w:val="clear" w:color="auto" w:fill="FFFFFF"/>
          </w:tcPr>
          <w:p w:rsidR="00561AC0" w:rsidRPr="00561AC0" w:rsidRDefault="00561AC0" w:rsidP="0009027F">
            <w:pPr>
              <w:spacing w:after="0" w:line="220" w:lineRule="exact"/>
              <w:jc w:val="center"/>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5. Выдача результата</w:t>
            </w:r>
          </w:p>
        </w:tc>
      </w:tr>
      <w:tr w:rsidR="00561AC0" w:rsidRPr="00561AC0" w:rsidTr="0009027F">
        <w:trPr>
          <w:trHeight w:val="3099"/>
        </w:trPr>
        <w:tc>
          <w:tcPr>
            <w:tcW w:w="2244" w:type="dxa"/>
            <w:gridSpan w:val="3"/>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формирование и</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 указанного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 пункте 2.5</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Административного регламента, в</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форме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электронного документа в ГИС</w:t>
            </w:r>
          </w:p>
        </w:tc>
        <w:tc>
          <w:tcPr>
            <w:tcW w:w="3426"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Регистрация результата предоставления государственной (муниципальной) услуги</w:t>
            </w:r>
          </w:p>
        </w:tc>
        <w:tc>
          <w:tcPr>
            <w:tcW w:w="1881"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после окончания процедуры принятия решения (в общий срок предоставления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 услуги не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включается)</w:t>
            </w:r>
          </w:p>
        </w:tc>
        <w:tc>
          <w:tcPr>
            <w:tcW w:w="1663"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tc>
        <w:tc>
          <w:tcPr>
            <w:tcW w:w="1692"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Уполномоченный орган) / ГИС</w:t>
            </w:r>
          </w:p>
        </w:tc>
        <w:tc>
          <w:tcPr>
            <w:tcW w:w="1954"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Внесение сведений 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конечном результате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tc>
      </w:tr>
      <w:tr w:rsidR="00561AC0" w:rsidRPr="00561AC0" w:rsidTr="00F55196">
        <w:trPr>
          <w:trHeight w:val="2542"/>
        </w:trPr>
        <w:tc>
          <w:tcPr>
            <w:tcW w:w="2244" w:type="dxa"/>
            <w:gridSpan w:val="3"/>
            <w:tcBorders>
              <w:top w:val="nil"/>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p>
        </w:tc>
        <w:tc>
          <w:tcPr>
            <w:tcW w:w="3426"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Направление заявителю результата предоставления государственной (муниципальной) услуги в личный кабинет на ЕНГУ</w:t>
            </w:r>
          </w:p>
        </w:tc>
        <w:tc>
          <w:tcPr>
            <w:tcW w:w="1881"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 день</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регистрации</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09027F">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 услуги</w:t>
            </w:r>
          </w:p>
        </w:tc>
        <w:tc>
          <w:tcPr>
            <w:tcW w:w="1663" w:type="dxa"/>
            <w:gridSpan w:val="2"/>
            <w:tcBorders>
              <w:top w:val="single" w:sz="4" w:space="0" w:color="auto"/>
              <w:left w:val="single" w:sz="4" w:space="0" w:color="auto"/>
              <w:bottom w:val="single" w:sz="4" w:space="0" w:color="auto"/>
              <w:right w:val="nil"/>
            </w:tcBorders>
            <w:shd w:val="clear" w:color="auto" w:fill="FFFFFF"/>
            <w:vAlign w:val="bottom"/>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tc>
        <w:tc>
          <w:tcPr>
            <w:tcW w:w="1692"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ГИС</w:t>
            </w:r>
          </w:p>
        </w:tc>
        <w:tc>
          <w:tcPr>
            <w:tcW w:w="1954" w:type="dxa"/>
            <w:gridSpan w:val="2"/>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 государственной (муниципальной) услуги, направленный заявителю на личный кабинет на ЕНГУ</w:t>
            </w:r>
          </w:p>
        </w:tc>
      </w:tr>
    </w:tbl>
    <w:p w:rsidR="00561AC0" w:rsidRPr="00F55196" w:rsidRDefault="00561AC0" w:rsidP="00561AC0">
      <w:pPr>
        <w:tabs>
          <w:tab w:val="left" w:pos="2940"/>
        </w:tabs>
        <w:spacing w:after="0"/>
        <w:ind w:firstLine="2943"/>
        <w:jc w:val="center"/>
        <w:rPr>
          <w:rFonts w:ascii="Times New Roman" w:hAnsi="Times New Roman" w:cs="Times New Roman"/>
          <w:b/>
          <w:sz w:val="24"/>
          <w:szCs w:val="24"/>
        </w:rPr>
      </w:pPr>
      <w:r w:rsidRPr="00F55196">
        <w:rPr>
          <w:rFonts w:ascii="Times New Roman" w:hAnsi="Times New Roman" w:cs="Times New Roman"/>
        </w:rPr>
        <w:t>6. Внесение результата государственной (муниципальной) услуги в реестр решений</w:t>
      </w:r>
    </w:p>
    <w:tbl>
      <w:tblPr>
        <w:tblW w:w="15373" w:type="dxa"/>
        <w:tblInd w:w="-5" w:type="dxa"/>
        <w:tblLayout w:type="fixed"/>
        <w:tblCellMar>
          <w:left w:w="0" w:type="dxa"/>
          <w:right w:w="0" w:type="dxa"/>
        </w:tblCellMar>
        <w:tblLook w:val="0000" w:firstRow="0" w:lastRow="0" w:firstColumn="0" w:lastColumn="0" w:noHBand="0" w:noVBand="0"/>
      </w:tblPr>
      <w:tblGrid>
        <w:gridCol w:w="2246"/>
        <w:gridCol w:w="3638"/>
        <w:gridCol w:w="1670"/>
        <w:gridCol w:w="1310"/>
        <w:gridCol w:w="2040"/>
        <w:gridCol w:w="1954"/>
        <w:gridCol w:w="2515"/>
      </w:tblGrid>
      <w:tr w:rsidR="00561AC0" w:rsidRPr="00561AC0" w:rsidTr="00F55196">
        <w:trPr>
          <w:trHeight w:val="3883"/>
        </w:trPr>
        <w:tc>
          <w:tcPr>
            <w:tcW w:w="2246"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Формирование и</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регистрация</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 указанного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 пункте 2.5</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Административного регламента, в</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форме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электронного документа в ГИС</w:t>
            </w:r>
          </w:p>
        </w:tc>
        <w:tc>
          <w:tcPr>
            <w:tcW w:w="3638"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1 рабочий день</w:t>
            </w:r>
          </w:p>
        </w:tc>
        <w:tc>
          <w:tcPr>
            <w:tcW w:w="1310" w:type="dxa"/>
            <w:tcBorders>
              <w:top w:val="single" w:sz="4" w:space="0" w:color="auto"/>
              <w:left w:val="single" w:sz="4" w:space="0" w:color="auto"/>
              <w:bottom w:val="single" w:sz="4" w:space="0" w:color="auto"/>
              <w:right w:val="nil"/>
            </w:tcBorders>
            <w:shd w:val="clear" w:color="auto" w:fill="FFFFFF"/>
            <w:vAlign w:val="bottom"/>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должностное лицо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Уполномоченного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органа,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ответственное за</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предоставление</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государственно</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(муниципальной)</w:t>
            </w:r>
          </w:p>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услуги</w:t>
            </w:r>
          </w:p>
        </w:tc>
        <w:tc>
          <w:tcPr>
            <w:tcW w:w="2040"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20" w:lineRule="exact"/>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ГИС</w:t>
            </w:r>
          </w:p>
        </w:tc>
        <w:tc>
          <w:tcPr>
            <w:tcW w:w="1954" w:type="dxa"/>
            <w:tcBorders>
              <w:top w:val="single" w:sz="4" w:space="0" w:color="auto"/>
              <w:left w:val="single" w:sz="4" w:space="0" w:color="auto"/>
              <w:bottom w:val="single" w:sz="4" w:space="0" w:color="auto"/>
              <w:right w:val="nil"/>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10"/>
                <w:szCs w:val="10"/>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61AC0" w:rsidRPr="00561AC0" w:rsidRDefault="00561AC0" w:rsidP="00561AC0">
            <w:pPr>
              <w:spacing w:after="0" w:line="240" w:lineRule="auto"/>
              <w:rPr>
                <w:rFonts w:ascii="Times New Roman" w:eastAsia="Times New Roman" w:hAnsi="Times New Roman" w:cs="Times New Roman"/>
                <w:sz w:val="24"/>
                <w:szCs w:val="24"/>
                <w:lang w:eastAsia="ru-RU"/>
              </w:rPr>
            </w:pPr>
            <w:r w:rsidRPr="00561AC0">
              <w:rPr>
                <w:rFonts w:ascii="Times New Roman" w:eastAsia="Times New Roman" w:hAnsi="Times New Roman" w:cs="Times New Roman"/>
                <w:color w:val="000000"/>
                <w:lang w:eastAsia="ru-RU"/>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561AC0" w:rsidRDefault="00561AC0"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67545C">
      <w:pPr>
        <w:tabs>
          <w:tab w:val="left" w:pos="2940"/>
        </w:tabs>
        <w:spacing w:after="0"/>
        <w:ind w:firstLine="2943"/>
        <w:jc w:val="right"/>
        <w:rPr>
          <w:rFonts w:ascii="Times New Roman" w:hAnsi="Times New Roman" w:cs="Times New Roman"/>
          <w:sz w:val="24"/>
          <w:szCs w:val="24"/>
        </w:rPr>
        <w:sectPr w:rsidR="0067545C" w:rsidSect="00561AC0">
          <w:pgSz w:w="16838" w:h="11906" w:orient="landscape"/>
          <w:pgMar w:top="1701" w:right="1134" w:bottom="851" w:left="1134" w:header="709" w:footer="709" w:gutter="0"/>
          <w:cols w:space="708"/>
          <w:docGrid w:linePitch="360"/>
        </w:sectPr>
      </w:pPr>
    </w:p>
    <w:p w:rsidR="0067545C" w:rsidRPr="0067545C" w:rsidRDefault="0067545C" w:rsidP="0067545C">
      <w:pPr>
        <w:tabs>
          <w:tab w:val="left" w:pos="2940"/>
        </w:tabs>
        <w:spacing w:after="0"/>
        <w:ind w:firstLine="2943"/>
        <w:jc w:val="right"/>
        <w:rPr>
          <w:rFonts w:ascii="Times New Roman" w:hAnsi="Times New Roman" w:cs="Times New Roman"/>
          <w:sz w:val="24"/>
          <w:szCs w:val="24"/>
        </w:rPr>
      </w:pPr>
      <w:r w:rsidRPr="0067545C">
        <w:rPr>
          <w:rFonts w:ascii="Times New Roman" w:hAnsi="Times New Roman" w:cs="Times New Roman"/>
          <w:sz w:val="24"/>
          <w:szCs w:val="24"/>
        </w:rPr>
        <w:lastRenderedPageBreak/>
        <w:t xml:space="preserve">Приложение № 7 </w:t>
      </w:r>
    </w:p>
    <w:p w:rsidR="0067545C" w:rsidRPr="0067545C" w:rsidRDefault="0067545C" w:rsidP="0067545C">
      <w:pPr>
        <w:tabs>
          <w:tab w:val="left" w:pos="2940"/>
        </w:tabs>
        <w:spacing w:after="0"/>
        <w:ind w:firstLine="2943"/>
        <w:jc w:val="right"/>
        <w:rPr>
          <w:rFonts w:ascii="Times New Roman" w:hAnsi="Times New Roman" w:cs="Times New Roman"/>
          <w:sz w:val="24"/>
          <w:szCs w:val="24"/>
        </w:rPr>
      </w:pPr>
      <w:r w:rsidRPr="0067545C">
        <w:rPr>
          <w:rFonts w:ascii="Times New Roman" w:hAnsi="Times New Roman" w:cs="Times New Roman"/>
          <w:sz w:val="24"/>
          <w:szCs w:val="24"/>
        </w:rPr>
        <w:t xml:space="preserve">к Административному регламенту </w:t>
      </w:r>
    </w:p>
    <w:p w:rsidR="0067545C" w:rsidRPr="0067545C" w:rsidRDefault="0067545C" w:rsidP="0067545C">
      <w:pPr>
        <w:tabs>
          <w:tab w:val="left" w:pos="2940"/>
        </w:tabs>
        <w:spacing w:after="0"/>
        <w:ind w:firstLine="2943"/>
        <w:jc w:val="right"/>
        <w:rPr>
          <w:rFonts w:ascii="Times New Roman" w:hAnsi="Times New Roman" w:cs="Times New Roman"/>
          <w:sz w:val="24"/>
          <w:szCs w:val="24"/>
        </w:rPr>
      </w:pPr>
      <w:r w:rsidRPr="0067545C">
        <w:rPr>
          <w:rFonts w:ascii="Times New Roman" w:hAnsi="Times New Roman" w:cs="Times New Roman"/>
          <w:sz w:val="24"/>
          <w:szCs w:val="24"/>
        </w:rPr>
        <w:t xml:space="preserve">по предоставлению государственной </w:t>
      </w:r>
    </w:p>
    <w:p w:rsidR="0067545C" w:rsidRDefault="0067545C" w:rsidP="0067545C">
      <w:pPr>
        <w:tabs>
          <w:tab w:val="left" w:pos="2940"/>
        </w:tabs>
        <w:spacing w:after="0"/>
        <w:ind w:firstLine="2943"/>
        <w:jc w:val="right"/>
        <w:rPr>
          <w:rFonts w:ascii="Times New Roman" w:hAnsi="Times New Roman" w:cs="Times New Roman"/>
          <w:b/>
          <w:sz w:val="24"/>
          <w:szCs w:val="24"/>
        </w:rPr>
      </w:pPr>
      <w:r w:rsidRPr="0067545C">
        <w:rPr>
          <w:rFonts w:ascii="Times New Roman" w:hAnsi="Times New Roman" w:cs="Times New Roman"/>
          <w:sz w:val="24"/>
          <w:szCs w:val="24"/>
        </w:rPr>
        <w:t>(муниципальной) услуги</w:t>
      </w:r>
      <w:r w:rsidRPr="0067545C">
        <w:rPr>
          <w:rFonts w:ascii="Times New Roman" w:hAnsi="Times New Roman" w:cs="Times New Roman"/>
          <w:b/>
          <w:sz w:val="24"/>
          <w:szCs w:val="24"/>
        </w:rPr>
        <w:t xml:space="preserve"> </w:t>
      </w: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r w:rsidRPr="0067545C">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К</w:t>
      </w:r>
      <w:r w:rsidRPr="00373513">
        <w:rPr>
          <w:rFonts w:ascii="Times New Roman" w:hAnsi="Times New Roman" w:cs="Times New Roman"/>
          <w:sz w:val="24"/>
          <w:szCs w:val="24"/>
        </w:rPr>
        <w:t xml:space="preserve">ому: ___________________________________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w:t>
      </w:r>
      <w:r w:rsidRPr="00373513">
        <w:rPr>
          <w:rFonts w:ascii="Times New Roman" w:hAnsi="Times New Roman" w:cs="Times New Roman"/>
          <w:sz w:val="24"/>
          <w:szCs w:val="24"/>
        </w:rPr>
        <w:t xml:space="preserve">___________________________________ </w:t>
      </w:r>
    </w:p>
    <w:p w:rsidR="0067545C" w:rsidRPr="00373513" w:rsidRDefault="0067545C" w:rsidP="0067545C">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373513">
        <w:rPr>
          <w:rFonts w:ascii="Times New Roman" w:hAnsi="Times New Roman" w:cs="Times New Roman"/>
          <w:i/>
          <w:sz w:val="18"/>
          <w:szCs w:val="18"/>
        </w:rPr>
        <w:t xml:space="preserve">(наименование уполномоченного органа)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73513">
        <w:rPr>
          <w:rFonts w:ascii="Times New Roman" w:hAnsi="Times New Roman" w:cs="Times New Roman"/>
          <w:sz w:val="24"/>
          <w:szCs w:val="24"/>
        </w:rPr>
        <w:t>от кого: ________</w:t>
      </w:r>
      <w:r>
        <w:rPr>
          <w:rFonts w:ascii="Times New Roman" w:hAnsi="Times New Roman" w:cs="Times New Roman"/>
          <w:sz w:val="24"/>
          <w:szCs w:val="24"/>
        </w:rPr>
        <w:t>____</w:t>
      </w:r>
      <w:r w:rsidRPr="00373513">
        <w:rPr>
          <w:rFonts w:ascii="Times New Roman" w:hAnsi="Times New Roman" w:cs="Times New Roman"/>
          <w:sz w:val="24"/>
          <w:szCs w:val="24"/>
        </w:rPr>
        <w:t xml:space="preserve">_____________________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w:t>
      </w:r>
      <w:r w:rsidRPr="00373513">
        <w:rPr>
          <w:rFonts w:ascii="Times New Roman" w:hAnsi="Times New Roman" w:cs="Times New Roman"/>
          <w:sz w:val="24"/>
          <w:szCs w:val="24"/>
        </w:rPr>
        <w:t>______</w:t>
      </w:r>
      <w:r>
        <w:rPr>
          <w:rFonts w:ascii="Times New Roman" w:hAnsi="Times New Roman" w:cs="Times New Roman"/>
          <w:sz w:val="24"/>
          <w:szCs w:val="24"/>
        </w:rPr>
        <w:t>_</w:t>
      </w:r>
      <w:r w:rsidRPr="00373513">
        <w:rPr>
          <w:rFonts w:ascii="Times New Roman" w:hAnsi="Times New Roman" w:cs="Times New Roman"/>
          <w:sz w:val="24"/>
          <w:szCs w:val="24"/>
        </w:rPr>
        <w:t xml:space="preserve">_____________________________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i/>
          <w:sz w:val="18"/>
          <w:szCs w:val="18"/>
        </w:rPr>
        <w:t xml:space="preserve">                                                                                                      </w:t>
      </w:r>
      <w:r w:rsidRPr="00373513">
        <w:rPr>
          <w:rFonts w:ascii="Times New Roman" w:hAnsi="Times New Roman" w:cs="Times New Roman"/>
          <w:i/>
          <w:sz w:val="18"/>
          <w:szCs w:val="18"/>
        </w:rPr>
        <w:t>(полное наименование, ИНН, ОГРН юридического лица, ИП)</w:t>
      </w:r>
      <w:r w:rsidRPr="00373513">
        <w:rPr>
          <w:rFonts w:ascii="Times New Roman" w:hAnsi="Times New Roman" w:cs="Times New Roman"/>
          <w:sz w:val="24"/>
          <w:szCs w:val="24"/>
        </w:rPr>
        <w:t xml:space="preserve">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w:t>
      </w:r>
      <w:r w:rsidRPr="00373513">
        <w:rPr>
          <w:rFonts w:ascii="Times New Roman" w:hAnsi="Times New Roman" w:cs="Times New Roman"/>
          <w:sz w:val="24"/>
          <w:szCs w:val="24"/>
        </w:rPr>
        <w:t xml:space="preserve">____________________________________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______</w:t>
      </w:r>
      <w:r w:rsidRPr="00373513">
        <w:rPr>
          <w:rFonts w:ascii="Times New Roman" w:hAnsi="Times New Roman" w:cs="Times New Roman"/>
          <w:sz w:val="24"/>
          <w:szCs w:val="24"/>
        </w:rPr>
        <w:t xml:space="preserve">__________________________________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i/>
          <w:sz w:val="18"/>
          <w:szCs w:val="18"/>
        </w:rPr>
        <w:t xml:space="preserve">                                                                                                    </w:t>
      </w:r>
      <w:r w:rsidRPr="00373513">
        <w:rPr>
          <w:rFonts w:ascii="Times New Roman" w:hAnsi="Times New Roman" w:cs="Times New Roman"/>
          <w:i/>
          <w:sz w:val="18"/>
          <w:szCs w:val="18"/>
        </w:rPr>
        <w:t>(контактный телефон, электронная почта, почтовый адрес)</w:t>
      </w:r>
      <w:r w:rsidRPr="00373513">
        <w:rPr>
          <w:rFonts w:ascii="Times New Roman" w:hAnsi="Times New Roman" w:cs="Times New Roman"/>
          <w:sz w:val="24"/>
          <w:szCs w:val="24"/>
        </w:rPr>
        <w:t xml:space="preserve">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w:t>
      </w:r>
      <w:r w:rsidRPr="00373513">
        <w:rPr>
          <w:rFonts w:ascii="Times New Roman" w:hAnsi="Times New Roman" w:cs="Times New Roman"/>
          <w:sz w:val="24"/>
          <w:szCs w:val="24"/>
        </w:rPr>
        <w:t xml:space="preserve">____________________________________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______</w:t>
      </w:r>
      <w:r w:rsidRPr="00373513">
        <w:rPr>
          <w:rFonts w:ascii="Times New Roman" w:hAnsi="Times New Roman" w:cs="Times New Roman"/>
          <w:sz w:val="24"/>
          <w:szCs w:val="24"/>
        </w:rPr>
        <w:t xml:space="preserve">__________________________________ </w:t>
      </w:r>
    </w:p>
    <w:p w:rsidR="0067545C" w:rsidRDefault="0067545C" w:rsidP="0067545C">
      <w:pPr>
        <w:tabs>
          <w:tab w:val="left" w:pos="2940"/>
        </w:tabs>
        <w:spacing w:after="0"/>
        <w:rPr>
          <w:rFonts w:ascii="Times New Roman" w:hAnsi="Times New Roman" w:cs="Times New Roman"/>
          <w:i/>
          <w:sz w:val="18"/>
          <w:szCs w:val="18"/>
        </w:rPr>
      </w:pPr>
      <w:r>
        <w:rPr>
          <w:rFonts w:ascii="Times New Roman" w:hAnsi="Times New Roman" w:cs="Times New Roman"/>
          <w:sz w:val="24"/>
          <w:szCs w:val="24"/>
        </w:rPr>
        <w:t xml:space="preserve">                                                                            </w:t>
      </w:r>
      <w:r w:rsidRPr="00373513">
        <w:rPr>
          <w:rFonts w:ascii="Times New Roman" w:hAnsi="Times New Roman" w:cs="Times New Roman"/>
          <w:sz w:val="24"/>
          <w:szCs w:val="24"/>
        </w:rPr>
        <w:t>(</w:t>
      </w:r>
      <w:r w:rsidRPr="00373513">
        <w:rPr>
          <w:rFonts w:ascii="Times New Roman" w:hAnsi="Times New Roman" w:cs="Times New Roman"/>
          <w:i/>
          <w:sz w:val="18"/>
          <w:szCs w:val="18"/>
        </w:rPr>
        <w:t>фамилия, имя, отчество (последнее - при наличии), данные</w:t>
      </w:r>
    </w:p>
    <w:p w:rsidR="0067545C" w:rsidRDefault="0067545C" w:rsidP="0067545C">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373513">
        <w:rPr>
          <w:rFonts w:ascii="Times New Roman" w:hAnsi="Times New Roman" w:cs="Times New Roman"/>
          <w:i/>
          <w:sz w:val="18"/>
          <w:szCs w:val="18"/>
        </w:rPr>
        <w:t xml:space="preserve"> документа, удостоверяющего личность, контактный </w:t>
      </w:r>
    </w:p>
    <w:p w:rsidR="0067545C" w:rsidRDefault="0067545C" w:rsidP="0067545C">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т</w:t>
      </w:r>
      <w:r w:rsidRPr="00373513">
        <w:rPr>
          <w:rFonts w:ascii="Times New Roman" w:hAnsi="Times New Roman" w:cs="Times New Roman"/>
          <w:i/>
          <w:sz w:val="18"/>
          <w:szCs w:val="18"/>
        </w:rPr>
        <w:t xml:space="preserve">елефон, адрес электронной почты, адрес регистрации,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i/>
          <w:sz w:val="18"/>
          <w:szCs w:val="18"/>
        </w:rPr>
        <w:t xml:space="preserve">                                                                                                     </w:t>
      </w:r>
      <w:r w:rsidRPr="00373513">
        <w:rPr>
          <w:rFonts w:ascii="Times New Roman" w:hAnsi="Times New Roman" w:cs="Times New Roman"/>
          <w:i/>
          <w:sz w:val="18"/>
          <w:szCs w:val="18"/>
        </w:rPr>
        <w:t>адрес фактического проживания уполномоченного лица)</w:t>
      </w:r>
      <w:r w:rsidRPr="00373513">
        <w:rPr>
          <w:rFonts w:ascii="Times New Roman" w:hAnsi="Times New Roman" w:cs="Times New Roman"/>
          <w:sz w:val="24"/>
          <w:szCs w:val="24"/>
        </w:rPr>
        <w:t xml:space="preserve">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73513">
        <w:rPr>
          <w:rFonts w:ascii="Times New Roman" w:hAnsi="Times New Roman" w:cs="Times New Roman"/>
          <w:sz w:val="24"/>
          <w:szCs w:val="24"/>
        </w:rPr>
        <w:t>________________</w:t>
      </w:r>
      <w:r>
        <w:rPr>
          <w:rFonts w:ascii="Times New Roman" w:hAnsi="Times New Roman" w:cs="Times New Roman"/>
          <w:sz w:val="24"/>
          <w:szCs w:val="24"/>
        </w:rPr>
        <w:t>__</w:t>
      </w:r>
      <w:r w:rsidRPr="00373513">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p>
    <w:p w:rsidR="0067545C" w:rsidRDefault="0067545C" w:rsidP="0067545C">
      <w:pPr>
        <w:tabs>
          <w:tab w:val="left" w:pos="2940"/>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73513">
        <w:rPr>
          <w:rFonts w:ascii="Times New Roman" w:hAnsi="Times New Roman" w:cs="Times New Roman"/>
          <w:sz w:val="24"/>
          <w:szCs w:val="24"/>
        </w:rPr>
        <w:t xml:space="preserve">________________________________________ </w:t>
      </w:r>
    </w:p>
    <w:p w:rsidR="0067545C" w:rsidRPr="00373513" w:rsidRDefault="0067545C" w:rsidP="0067545C">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373513">
        <w:rPr>
          <w:rFonts w:ascii="Times New Roman" w:hAnsi="Times New Roman" w:cs="Times New Roman"/>
          <w:i/>
          <w:sz w:val="18"/>
          <w:szCs w:val="18"/>
        </w:rPr>
        <w:t xml:space="preserve">(данные представителя заявителя) </w:t>
      </w:r>
    </w:p>
    <w:p w:rsidR="0067545C" w:rsidRDefault="0067545C" w:rsidP="00561AC0">
      <w:pPr>
        <w:tabs>
          <w:tab w:val="left" w:pos="2940"/>
        </w:tabs>
        <w:spacing w:after="0"/>
        <w:ind w:firstLine="2943"/>
        <w:jc w:val="center"/>
        <w:rPr>
          <w:rFonts w:ascii="Times New Roman" w:hAnsi="Times New Roman" w:cs="Times New Roman"/>
          <w:b/>
          <w:sz w:val="24"/>
          <w:szCs w:val="24"/>
        </w:rPr>
      </w:pPr>
    </w:p>
    <w:p w:rsidR="0067545C" w:rsidRDefault="0067545C" w:rsidP="0067545C">
      <w:pPr>
        <w:tabs>
          <w:tab w:val="left" w:pos="2940"/>
        </w:tabs>
        <w:spacing w:after="0"/>
        <w:ind w:firstLine="2943"/>
        <w:rPr>
          <w:rFonts w:ascii="Times New Roman" w:hAnsi="Times New Roman" w:cs="Times New Roman"/>
          <w:b/>
          <w:sz w:val="24"/>
          <w:szCs w:val="24"/>
        </w:rPr>
      </w:pPr>
      <w:r w:rsidRPr="0067545C">
        <w:rPr>
          <w:rFonts w:ascii="Times New Roman" w:hAnsi="Times New Roman" w:cs="Times New Roman"/>
          <w:b/>
          <w:sz w:val="24"/>
          <w:szCs w:val="24"/>
        </w:rPr>
        <w:t>ЗАЯВЛЕНИЕ</w:t>
      </w:r>
    </w:p>
    <w:p w:rsidR="0067545C" w:rsidRDefault="0067545C" w:rsidP="0067545C">
      <w:pPr>
        <w:tabs>
          <w:tab w:val="left" w:pos="294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7545C">
        <w:rPr>
          <w:rFonts w:ascii="Times New Roman" w:hAnsi="Times New Roman" w:cs="Times New Roman"/>
          <w:b/>
          <w:sz w:val="24"/>
          <w:szCs w:val="24"/>
        </w:rPr>
        <w:t xml:space="preserve">об исправлении допущенных опечаток и (или) ошибок в выданных в </w:t>
      </w:r>
      <w:r>
        <w:rPr>
          <w:rFonts w:ascii="Times New Roman" w:hAnsi="Times New Roman" w:cs="Times New Roman"/>
          <w:b/>
          <w:sz w:val="24"/>
          <w:szCs w:val="24"/>
        </w:rPr>
        <w:t xml:space="preserve">          </w:t>
      </w:r>
    </w:p>
    <w:p w:rsidR="0067545C" w:rsidRDefault="0067545C" w:rsidP="0067545C">
      <w:pPr>
        <w:tabs>
          <w:tab w:val="left" w:pos="294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7545C">
        <w:rPr>
          <w:rFonts w:ascii="Times New Roman" w:hAnsi="Times New Roman" w:cs="Times New Roman"/>
          <w:b/>
          <w:sz w:val="24"/>
          <w:szCs w:val="24"/>
        </w:rPr>
        <w:t>результате предоставления государственной услуги документах</w:t>
      </w:r>
    </w:p>
    <w:p w:rsidR="0067545C" w:rsidRDefault="0067545C" w:rsidP="0067545C">
      <w:pPr>
        <w:tabs>
          <w:tab w:val="left" w:pos="2940"/>
        </w:tabs>
        <w:spacing w:after="0"/>
        <w:rPr>
          <w:rFonts w:ascii="Times New Roman" w:hAnsi="Times New Roman" w:cs="Times New Roman"/>
          <w:b/>
          <w:sz w:val="24"/>
          <w:szCs w:val="24"/>
        </w:rPr>
      </w:pPr>
    </w:p>
    <w:p w:rsidR="0067545C" w:rsidRDefault="0067545C" w:rsidP="0067545C">
      <w:pPr>
        <w:tabs>
          <w:tab w:val="left" w:pos="2940"/>
        </w:tabs>
        <w:spacing w:after="0"/>
        <w:rPr>
          <w:rFonts w:ascii="Times New Roman" w:hAnsi="Times New Roman" w:cs="Times New Roman"/>
          <w:sz w:val="24"/>
          <w:szCs w:val="24"/>
        </w:rPr>
      </w:pPr>
      <w:r w:rsidRPr="0067545C">
        <w:rPr>
          <w:rFonts w:ascii="Times New Roman" w:hAnsi="Times New Roman" w:cs="Times New Roman"/>
          <w:sz w:val="24"/>
          <w:szCs w:val="24"/>
        </w:rPr>
        <w:t>Прошу исправить опечатку и (или) ошибку в _______________</w:t>
      </w:r>
      <w:r>
        <w:rPr>
          <w:rFonts w:ascii="Times New Roman" w:hAnsi="Times New Roman" w:cs="Times New Roman"/>
          <w:sz w:val="24"/>
          <w:szCs w:val="24"/>
        </w:rPr>
        <w:t>___________</w:t>
      </w:r>
      <w:r w:rsidRPr="0067545C">
        <w:rPr>
          <w:rFonts w:ascii="Times New Roman" w:hAnsi="Times New Roman" w:cs="Times New Roman"/>
          <w:sz w:val="24"/>
          <w:szCs w:val="24"/>
        </w:rPr>
        <w:t xml:space="preserve">____________ </w:t>
      </w:r>
      <w:r>
        <w:rPr>
          <w:rFonts w:ascii="Times New Roman" w:hAnsi="Times New Roman" w:cs="Times New Roman"/>
          <w:sz w:val="24"/>
          <w:szCs w:val="24"/>
        </w:rPr>
        <w:t>_____________________________________________________________________________</w:t>
      </w:r>
      <w:r w:rsidRPr="0067545C">
        <w:rPr>
          <w:rFonts w:ascii="Times New Roman" w:hAnsi="Times New Roman" w:cs="Times New Roman"/>
          <w:sz w:val="24"/>
          <w:szCs w:val="24"/>
        </w:rPr>
        <w:t xml:space="preserve">. </w:t>
      </w:r>
    </w:p>
    <w:p w:rsidR="0067545C" w:rsidRPr="0067545C" w:rsidRDefault="0067545C" w:rsidP="0067545C">
      <w:pPr>
        <w:tabs>
          <w:tab w:val="left" w:pos="2940"/>
        </w:tabs>
        <w:spacing w:after="0"/>
        <w:jc w:val="center"/>
        <w:rPr>
          <w:rFonts w:ascii="Times New Roman" w:hAnsi="Times New Roman" w:cs="Times New Roman"/>
          <w:i/>
          <w:sz w:val="18"/>
          <w:szCs w:val="18"/>
        </w:rPr>
      </w:pPr>
      <w:r w:rsidRPr="0067545C">
        <w:rPr>
          <w:rFonts w:ascii="Times New Roman" w:hAnsi="Times New Roman" w:cs="Times New Roman"/>
          <w:i/>
          <w:sz w:val="18"/>
          <w:szCs w:val="18"/>
        </w:rPr>
        <w:t>указываются реквизиты и название документа, выданного уполномоченным органом в результате предоставления государственной услуги</w:t>
      </w:r>
    </w:p>
    <w:p w:rsidR="0067545C" w:rsidRDefault="0067545C" w:rsidP="0067545C">
      <w:pPr>
        <w:tabs>
          <w:tab w:val="left" w:pos="2940"/>
        </w:tabs>
        <w:spacing w:after="0"/>
        <w:rPr>
          <w:rFonts w:ascii="Times New Roman" w:hAnsi="Times New Roman" w:cs="Times New Roman"/>
          <w:sz w:val="24"/>
          <w:szCs w:val="24"/>
        </w:rPr>
      </w:pPr>
      <w:r w:rsidRPr="0067545C">
        <w:rPr>
          <w:rFonts w:ascii="Times New Roman" w:hAnsi="Times New Roman" w:cs="Times New Roman"/>
          <w:sz w:val="24"/>
          <w:szCs w:val="24"/>
        </w:rPr>
        <w:t>Приложение (при наличии): ________________________</w:t>
      </w:r>
      <w:r>
        <w:rPr>
          <w:rFonts w:ascii="Times New Roman" w:hAnsi="Times New Roman" w:cs="Times New Roman"/>
          <w:sz w:val="24"/>
          <w:szCs w:val="24"/>
        </w:rPr>
        <w:t>___________</w:t>
      </w:r>
      <w:r w:rsidRPr="0067545C">
        <w:rPr>
          <w:rFonts w:ascii="Times New Roman" w:hAnsi="Times New Roman" w:cs="Times New Roman"/>
          <w:sz w:val="24"/>
          <w:szCs w:val="24"/>
        </w:rPr>
        <w:t xml:space="preserve">_________________. </w:t>
      </w:r>
    </w:p>
    <w:p w:rsidR="0067545C" w:rsidRPr="0067545C" w:rsidRDefault="0067545C" w:rsidP="0067545C">
      <w:pPr>
        <w:tabs>
          <w:tab w:val="left" w:pos="2940"/>
        </w:tabs>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67545C">
        <w:rPr>
          <w:rFonts w:ascii="Times New Roman" w:hAnsi="Times New Roman" w:cs="Times New Roman"/>
          <w:i/>
          <w:sz w:val="18"/>
          <w:szCs w:val="18"/>
        </w:rPr>
        <w:t xml:space="preserve">прилагаются материалы, обосновывающие наличие опечатки и (или) ошибки </w:t>
      </w:r>
    </w:p>
    <w:p w:rsidR="0067545C" w:rsidRDefault="0067545C" w:rsidP="0067545C">
      <w:pPr>
        <w:tabs>
          <w:tab w:val="left" w:pos="2940"/>
        </w:tabs>
        <w:spacing w:after="0"/>
        <w:rPr>
          <w:rFonts w:ascii="Times New Roman" w:hAnsi="Times New Roman" w:cs="Times New Roman"/>
          <w:sz w:val="24"/>
          <w:szCs w:val="24"/>
        </w:rPr>
      </w:pPr>
    </w:p>
    <w:p w:rsidR="0067545C" w:rsidRDefault="0067545C" w:rsidP="0067545C">
      <w:pPr>
        <w:tabs>
          <w:tab w:val="left" w:pos="2940"/>
        </w:tabs>
        <w:spacing w:after="0"/>
        <w:rPr>
          <w:rFonts w:ascii="Times New Roman" w:hAnsi="Times New Roman" w:cs="Times New Roman"/>
          <w:sz w:val="24"/>
          <w:szCs w:val="24"/>
        </w:rPr>
      </w:pPr>
    </w:p>
    <w:p w:rsidR="0067545C" w:rsidRDefault="0067545C" w:rsidP="0067545C">
      <w:pPr>
        <w:tabs>
          <w:tab w:val="left" w:pos="2940"/>
        </w:tabs>
        <w:spacing w:after="0"/>
        <w:rPr>
          <w:rFonts w:ascii="Times New Roman" w:hAnsi="Times New Roman" w:cs="Times New Roman"/>
          <w:sz w:val="24"/>
          <w:szCs w:val="24"/>
        </w:rPr>
      </w:pPr>
    </w:p>
    <w:p w:rsidR="0067545C" w:rsidRDefault="0067545C" w:rsidP="0067545C">
      <w:pPr>
        <w:tabs>
          <w:tab w:val="left" w:pos="2940"/>
        </w:tabs>
        <w:spacing w:after="0"/>
        <w:rPr>
          <w:rFonts w:ascii="Times New Roman" w:hAnsi="Times New Roman" w:cs="Times New Roman"/>
          <w:sz w:val="24"/>
          <w:szCs w:val="24"/>
        </w:rPr>
      </w:pPr>
    </w:p>
    <w:p w:rsidR="0067545C" w:rsidRDefault="0067545C" w:rsidP="0067545C">
      <w:pPr>
        <w:tabs>
          <w:tab w:val="left" w:pos="2940"/>
        </w:tabs>
        <w:spacing w:after="0"/>
        <w:rPr>
          <w:rFonts w:ascii="Times New Roman" w:hAnsi="Times New Roman" w:cs="Times New Roman"/>
          <w:sz w:val="24"/>
          <w:szCs w:val="24"/>
        </w:rPr>
      </w:pPr>
      <w:r w:rsidRPr="0067545C">
        <w:rPr>
          <w:rFonts w:ascii="Times New Roman" w:hAnsi="Times New Roman" w:cs="Times New Roman"/>
          <w:sz w:val="24"/>
          <w:szCs w:val="24"/>
        </w:rPr>
        <w:t xml:space="preserve">Подпись заявителя ___________________ </w:t>
      </w:r>
    </w:p>
    <w:p w:rsidR="0067545C" w:rsidRDefault="0067545C" w:rsidP="0067545C">
      <w:pPr>
        <w:tabs>
          <w:tab w:val="left" w:pos="2940"/>
        </w:tabs>
        <w:spacing w:after="0"/>
        <w:rPr>
          <w:rFonts w:ascii="Times New Roman" w:hAnsi="Times New Roman" w:cs="Times New Roman"/>
          <w:sz w:val="24"/>
          <w:szCs w:val="24"/>
        </w:rPr>
      </w:pPr>
    </w:p>
    <w:p w:rsidR="0067545C" w:rsidRPr="0067545C" w:rsidRDefault="0067545C" w:rsidP="0067545C">
      <w:pPr>
        <w:tabs>
          <w:tab w:val="left" w:pos="2940"/>
        </w:tabs>
        <w:spacing w:after="0"/>
        <w:rPr>
          <w:rFonts w:ascii="Times New Roman" w:hAnsi="Times New Roman" w:cs="Times New Roman"/>
          <w:sz w:val="24"/>
          <w:szCs w:val="24"/>
        </w:rPr>
      </w:pPr>
      <w:r w:rsidRPr="0067545C">
        <w:rPr>
          <w:rFonts w:ascii="Times New Roman" w:hAnsi="Times New Roman" w:cs="Times New Roman"/>
          <w:sz w:val="24"/>
          <w:szCs w:val="24"/>
        </w:rPr>
        <w:t>Дата ____________</w:t>
      </w:r>
    </w:p>
    <w:sectPr w:rsidR="0067545C" w:rsidRPr="0067545C" w:rsidSect="0067545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54" w:rsidRDefault="008E7554" w:rsidP="008D4973">
      <w:pPr>
        <w:spacing w:after="0" w:line="240" w:lineRule="auto"/>
      </w:pPr>
      <w:r>
        <w:separator/>
      </w:r>
    </w:p>
  </w:endnote>
  <w:endnote w:type="continuationSeparator" w:id="0">
    <w:p w:rsidR="008E7554" w:rsidRDefault="008E7554" w:rsidP="008D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315155"/>
      <w:docPartObj>
        <w:docPartGallery w:val="Page Numbers (Bottom of Page)"/>
        <w:docPartUnique/>
      </w:docPartObj>
    </w:sdtPr>
    <w:sdtContent>
      <w:p w:rsidR="008D4973" w:rsidRDefault="008D4973">
        <w:pPr>
          <w:pStyle w:val="a7"/>
          <w:jc w:val="center"/>
        </w:pPr>
        <w:r>
          <w:fldChar w:fldCharType="begin"/>
        </w:r>
        <w:r>
          <w:instrText>PAGE   \* MERGEFORMAT</w:instrText>
        </w:r>
        <w:r>
          <w:fldChar w:fldCharType="separate"/>
        </w:r>
        <w:r>
          <w:rPr>
            <w:noProof/>
          </w:rPr>
          <w:t>21</w:t>
        </w:r>
        <w:r>
          <w:fldChar w:fldCharType="end"/>
        </w:r>
      </w:p>
    </w:sdtContent>
  </w:sdt>
  <w:p w:rsidR="008D4973" w:rsidRDefault="008D49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54" w:rsidRDefault="008E7554" w:rsidP="008D4973">
      <w:pPr>
        <w:spacing w:after="0" w:line="240" w:lineRule="auto"/>
      </w:pPr>
      <w:r>
        <w:separator/>
      </w:r>
    </w:p>
  </w:footnote>
  <w:footnote w:type="continuationSeparator" w:id="0">
    <w:p w:rsidR="008E7554" w:rsidRDefault="008E7554" w:rsidP="008D4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2"/>
        <w:szCs w:val="22"/>
        <w:u w:val="none"/>
      </w:rPr>
    </w:lvl>
    <w:lvl w:ilvl="1">
      <w:start w:val="2"/>
      <w:numFmt w:val="decimal"/>
      <w:lvlText w:val="%1."/>
      <w:lvlJc w:val="left"/>
      <w:rPr>
        <w:b w:val="0"/>
        <w:bCs w:val="0"/>
        <w:i w:val="0"/>
        <w:iCs w:val="0"/>
        <w:smallCaps w:val="0"/>
        <w:strike w:val="0"/>
        <w:color w:val="000000"/>
        <w:spacing w:val="0"/>
        <w:w w:val="100"/>
        <w:position w:val="0"/>
        <w:sz w:val="22"/>
        <w:szCs w:val="22"/>
        <w:u w:val="none"/>
      </w:rPr>
    </w:lvl>
    <w:lvl w:ilvl="2">
      <w:start w:val="2"/>
      <w:numFmt w:val="decimal"/>
      <w:lvlText w:val="%1."/>
      <w:lvlJc w:val="left"/>
      <w:rPr>
        <w:b w:val="0"/>
        <w:bCs w:val="0"/>
        <w:i w:val="0"/>
        <w:iCs w:val="0"/>
        <w:smallCaps w:val="0"/>
        <w:strike w:val="0"/>
        <w:color w:val="000000"/>
        <w:spacing w:val="0"/>
        <w:w w:val="100"/>
        <w:position w:val="0"/>
        <w:sz w:val="22"/>
        <w:szCs w:val="22"/>
        <w:u w:val="none"/>
      </w:rPr>
    </w:lvl>
    <w:lvl w:ilvl="3">
      <w:start w:val="2"/>
      <w:numFmt w:val="decimal"/>
      <w:lvlText w:val="%1."/>
      <w:lvlJc w:val="left"/>
      <w:rPr>
        <w:b w:val="0"/>
        <w:bCs w:val="0"/>
        <w:i w:val="0"/>
        <w:iCs w:val="0"/>
        <w:smallCaps w:val="0"/>
        <w:strike w:val="0"/>
        <w:color w:val="000000"/>
        <w:spacing w:val="0"/>
        <w:w w:val="100"/>
        <w:position w:val="0"/>
        <w:sz w:val="22"/>
        <w:szCs w:val="22"/>
        <w:u w:val="none"/>
      </w:rPr>
    </w:lvl>
    <w:lvl w:ilvl="4">
      <w:start w:val="2"/>
      <w:numFmt w:val="decimal"/>
      <w:lvlText w:val="%1."/>
      <w:lvlJc w:val="left"/>
      <w:rPr>
        <w:b w:val="0"/>
        <w:bCs w:val="0"/>
        <w:i w:val="0"/>
        <w:iCs w:val="0"/>
        <w:smallCaps w:val="0"/>
        <w:strike w:val="0"/>
        <w:color w:val="000000"/>
        <w:spacing w:val="0"/>
        <w:w w:val="100"/>
        <w:position w:val="0"/>
        <w:sz w:val="22"/>
        <w:szCs w:val="22"/>
        <w:u w:val="none"/>
      </w:rPr>
    </w:lvl>
    <w:lvl w:ilvl="5">
      <w:start w:val="2"/>
      <w:numFmt w:val="decimal"/>
      <w:lvlText w:val="%1."/>
      <w:lvlJc w:val="left"/>
      <w:rPr>
        <w:b w:val="0"/>
        <w:bCs w:val="0"/>
        <w:i w:val="0"/>
        <w:iCs w:val="0"/>
        <w:smallCaps w:val="0"/>
        <w:strike w:val="0"/>
        <w:color w:val="000000"/>
        <w:spacing w:val="0"/>
        <w:w w:val="100"/>
        <w:position w:val="0"/>
        <w:sz w:val="22"/>
        <w:szCs w:val="22"/>
        <w:u w:val="none"/>
      </w:rPr>
    </w:lvl>
    <w:lvl w:ilvl="6">
      <w:start w:val="2"/>
      <w:numFmt w:val="decimal"/>
      <w:lvlText w:val="%1."/>
      <w:lvlJc w:val="left"/>
      <w:rPr>
        <w:b w:val="0"/>
        <w:bCs w:val="0"/>
        <w:i w:val="0"/>
        <w:iCs w:val="0"/>
        <w:smallCaps w:val="0"/>
        <w:strike w:val="0"/>
        <w:color w:val="000000"/>
        <w:spacing w:val="0"/>
        <w:w w:val="100"/>
        <w:position w:val="0"/>
        <w:sz w:val="22"/>
        <w:szCs w:val="22"/>
        <w:u w:val="none"/>
      </w:rPr>
    </w:lvl>
    <w:lvl w:ilvl="7">
      <w:start w:val="2"/>
      <w:numFmt w:val="decimal"/>
      <w:lvlText w:val="%1."/>
      <w:lvlJc w:val="left"/>
      <w:rPr>
        <w:b w:val="0"/>
        <w:bCs w:val="0"/>
        <w:i w:val="0"/>
        <w:iCs w:val="0"/>
        <w:smallCaps w:val="0"/>
        <w:strike w:val="0"/>
        <w:color w:val="000000"/>
        <w:spacing w:val="0"/>
        <w:w w:val="100"/>
        <w:position w:val="0"/>
        <w:sz w:val="22"/>
        <w:szCs w:val="22"/>
        <w:u w:val="none"/>
      </w:rPr>
    </w:lvl>
    <w:lvl w:ilvl="8">
      <w:start w:val="2"/>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5"/>
      <w:numFmt w:val="decimal"/>
      <w:lvlText w:val="%1."/>
      <w:lvlJc w:val="left"/>
      <w:rPr>
        <w:b w:val="0"/>
        <w:bCs w:val="0"/>
        <w:i w:val="0"/>
        <w:iCs w:val="0"/>
        <w:smallCaps w:val="0"/>
        <w:strike w:val="0"/>
        <w:color w:val="000000"/>
        <w:spacing w:val="0"/>
        <w:w w:val="100"/>
        <w:position w:val="0"/>
        <w:sz w:val="22"/>
        <w:szCs w:val="22"/>
        <w:u w:val="none"/>
      </w:rPr>
    </w:lvl>
    <w:lvl w:ilvl="1">
      <w:start w:val="5"/>
      <w:numFmt w:val="decimal"/>
      <w:lvlText w:val="%1."/>
      <w:lvlJc w:val="left"/>
      <w:rPr>
        <w:b w:val="0"/>
        <w:bCs w:val="0"/>
        <w:i w:val="0"/>
        <w:iCs w:val="0"/>
        <w:smallCaps w:val="0"/>
        <w:strike w:val="0"/>
        <w:color w:val="000000"/>
        <w:spacing w:val="0"/>
        <w:w w:val="100"/>
        <w:position w:val="0"/>
        <w:sz w:val="22"/>
        <w:szCs w:val="22"/>
        <w:u w:val="none"/>
      </w:rPr>
    </w:lvl>
    <w:lvl w:ilvl="2">
      <w:start w:val="5"/>
      <w:numFmt w:val="decimal"/>
      <w:lvlText w:val="%1."/>
      <w:lvlJc w:val="left"/>
      <w:rPr>
        <w:b w:val="0"/>
        <w:bCs w:val="0"/>
        <w:i w:val="0"/>
        <w:iCs w:val="0"/>
        <w:smallCaps w:val="0"/>
        <w:strike w:val="0"/>
        <w:color w:val="000000"/>
        <w:spacing w:val="0"/>
        <w:w w:val="100"/>
        <w:position w:val="0"/>
        <w:sz w:val="22"/>
        <w:szCs w:val="22"/>
        <w:u w:val="none"/>
      </w:rPr>
    </w:lvl>
    <w:lvl w:ilvl="3">
      <w:start w:val="5"/>
      <w:numFmt w:val="decimal"/>
      <w:lvlText w:val="%1."/>
      <w:lvlJc w:val="left"/>
      <w:rPr>
        <w:b w:val="0"/>
        <w:bCs w:val="0"/>
        <w:i w:val="0"/>
        <w:iCs w:val="0"/>
        <w:smallCaps w:val="0"/>
        <w:strike w:val="0"/>
        <w:color w:val="000000"/>
        <w:spacing w:val="0"/>
        <w:w w:val="100"/>
        <w:position w:val="0"/>
        <w:sz w:val="22"/>
        <w:szCs w:val="22"/>
        <w:u w:val="none"/>
      </w:rPr>
    </w:lvl>
    <w:lvl w:ilvl="4">
      <w:start w:val="5"/>
      <w:numFmt w:val="decimal"/>
      <w:lvlText w:val="%1."/>
      <w:lvlJc w:val="left"/>
      <w:rPr>
        <w:b w:val="0"/>
        <w:bCs w:val="0"/>
        <w:i w:val="0"/>
        <w:iCs w:val="0"/>
        <w:smallCaps w:val="0"/>
        <w:strike w:val="0"/>
        <w:color w:val="000000"/>
        <w:spacing w:val="0"/>
        <w:w w:val="100"/>
        <w:position w:val="0"/>
        <w:sz w:val="22"/>
        <w:szCs w:val="22"/>
        <w:u w:val="none"/>
      </w:rPr>
    </w:lvl>
    <w:lvl w:ilvl="5">
      <w:start w:val="5"/>
      <w:numFmt w:val="decimal"/>
      <w:lvlText w:val="%1."/>
      <w:lvlJc w:val="left"/>
      <w:rPr>
        <w:b w:val="0"/>
        <w:bCs w:val="0"/>
        <w:i w:val="0"/>
        <w:iCs w:val="0"/>
        <w:smallCaps w:val="0"/>
        <w:strike w:val="0"/>
        <w:color w:val="000000"/>
        <w:spacing w:val="0"/>
        <w:w w:val="100"/>
        <w:position w:val="0"/>
        <w:sz w:val="22"/>
        <w:szCs w:val="22"/>
        <w:u w:val="none"/>
      </w:rPr>
    </w:lvl>
    <w:lvl w:ilvl="6">
      <w:start w:val="5"/>
      <w:numFmt w:val="decimal"/>
      <w:lvlText w:val="%1."/>
      <w:lvlJc w:val="left"/>
      <w:rPr>
        <w:b w:val="0"/>
        <w:bCs w:val="0"/>
        <w:i w:val="0"/>
        <w:iCs w:val="0"/>
        <w:smallCaps w:val="0"/>
        <w:strike w:val="0"/>
        <w:color w:val="000000"/>
        <w:spacing w:val="0"/>
        <w:w w:val="100"/>
        <w:position w:val="0"/>
        <w:sz w:val="22"/>
        <w:szCs w:val="22"/>
        <w:u w:val="none"/>
      </w:rPr>
    </w:lvl>
    <w:lvl w:ilvl="7">
      <w:start w:val="5"/>
      <w:numFmt w:val="decimal"/>
      <w:lvlText w:val="%1."/>
      <w:lvlJc w:val="left"/>
      <w:rPr>
        <w:b w:val="0"/>
        <w:bCs w:val="0"/>
        <w:i w:val="0"/>
        <w:iCs w:val="0"/>
        <w:smallCaps w:val="0"/>
        <w:strike w:val="0"/>
        <w:color w:val="000000"/>
        <w:spacing w:val="0"/>
        <w:w w:val="100"/>
        <w:position w:val="0"/>
        <w:sz w:val="22"/>
        <w:szCs w:val="22"/>
        <w:u w:val="none"/>
      </w:rPr>
    </w:lvl>
    <w:lvl w:ilvl="8">
      <w:start w:val="5"/>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9"/>
      <w:numFmt w:val="decimal"/>
      <w:lvlText w:val="%1."/>
      <w:lvlJc w:val="left"/>
      <w:rPr>
        <w:b w:val="0"/>
        <w:bCs w:val="0"/>
        <w:i w:val="0"/>
        <w:iCs w:val="0"/>
        <w:smallCaps w:val="0"/>
        <w:strike w:val="0"/>
        <w:color w:val="000000"/>
        <w:spacing w:val="0"/>
        <w:w w:val="100"/>
        <w:position w:val="0"/>
        <w:sz w:val="22"/>
        <w:szCs w:val="22"/>
        <w:u w:val="none"/>
      </w:rPr>
    </w:lvl>
    <w:lvl w:ilvl="1">
      <w:start w:val="9"/>
      <w:numFmt w:val="decimal"/>
      <w:lvlText w:val="%1."/>
      <w:lvlJc w:val="left"/>
      <w:rPr>
        <w:b w:val="0"/>
        <w:bCs w:val="0"/>
        <w:i w:val="0"/>
        <w:iCs w:val="0"/>
        <w:smallCaps w:val="0"/>
        <w:strike w:val="0"/>
        <w:color w:val="000000"/>
        <w:spacing w:val="0"/>
        <w:w w:val="100"/>
        <w:position w:val="0"/>
        <w:sz w:val="22"/>
        <w:szCs w:val="22"/>
        <w:u w:val="none"/>
      </w:rPr>
    </w:lvl>
    <w:lvl w:ilvl="2">
      <w:start w:val="9"/>
      <w:numFmt w:val="decimal"/>
      <w:lvlText w:val="%1."/>
      <w:lvlJc w:val="left"/>
      <w:rPr>
        <w:b w:val="0"/>
        <w:bCs w:val="0"/>
        <w:i w:val="0"/>
        <w:iCs w:val="0"/>
        <w:smallCaps w:val="0"/>
        <w:strike w:val="0"/>
        <w:color w:val="000000"/>
        <w:spacing w:val="0"/>
        <w:w w:val="100"/>
        <w:position w:val="0"/>
        <w:sz w:val="22"/>
        <w:szCs w:val="22"/>
        <w:u w:val="none"/>
      </w:rPr>
    </w:lvl>
    <w:lvl w:ilvl="3">
      <w:start w:val="9"/>
      <w:numFmt w:val="decimal"/>
      <w:lvlText w:val="%1."/>
      <w:lvlJc w:val="left"/>
      <w:rPr>
        <w:b w:val="0"/>
        <w:bCs w:val="0"/>
        <w:i w:val="0"/>
        <w:iCs w:val="0"/>
        <w:smallCaps w:val="0"/>
        <w:strike w:val="0"/>
        <w:color w:val="000000"/>
        <w:spacing w:val="0"/>
        <w:w w:val="100"/>
        <w:position w:val="0"/>
        <w:sz w:val="22"/>
        <w:szCs w:val="22"/>
        <w:u w:val="none"/>
      </w:rPr>
    </w:lvl>
    <w:lvl w:ilvl="4">
      <w:start w:val="9"/>
      <w:numFmt w:val="decimal"/>
      <w:lvlText w:val="%1."/>
      <w:lvlJc w:val="left"/>
      <w:rPr>
        <w:b w:val="0"/>
        <w:bCs w:val="0"/>
        <w:i w:val="0"/>
        <w:iCs w:val="0"/>
        <w:smallCaps w:val="0"/>
        <w:strike w:val="0"/>
        <w:color w:val="000000"/>
        <w:spacing w:val="0"/>
        <w:w w:val="100"/>
        <w:position w:val="0"/>
        <w:sz w:val="22"/>
        <w:szCs w:val="22"/>
        <w:u w:val="none"/>
      </w:rPr>
    </w:lvl>
    <w:lvl w:ilvl="5">
      <w:start w:val="9"/>
      <w:numFmt w:val="decimal"/>
      <w:lvlText w:val="%1."/>
      <w:lvlJc w:val="left"/>
      <w:rPr>
        <w:b w:val="0"/>
        <w:bCs w:val="0"/>
        <w:i w:val="0"/>
        <w:iCs w:val="0"/>
        <w:smallCaps w:val="0"/>
        <w:strike w:val="0"/>
        <w:color w:val="000000"/>
        <w:spacing w:val="0"/>
        <w:w w:val="100"/>
        <w:position w:val="0"/>
        <w:sz w:val="22"/>
        <w:szCs w:val="22"/>
        <w:u w:val="none"/>
      </w:rPr>
    </w:lvl>
    <w:lvl w:ilvl="6">
      <w:start w:val="9"/>
      <w:numFmt w:val="decimal"/>
      <w:lvlText w:val="%1."/>
      <w:lvlJc w:val="left"/>
      <w:rPr>
        <w:b w:val="0"/>
        <w:bCs w:val="0"/>
        <w:i w:val="0"/>
        <w:iCs w:val="0"/>
        <w:smallCaps w:val="0"/>
        <w:strike w:val="0"/>
        <w:color w:val="000000"/>
        <w:spacing w:val="0"/>
        <w:w w:val="100"/>
        <w:position w:val="0"/>
        <w:sz w:val="22"/>
        <w:szCs w:val="22"/>
        <w:u w:val="none"/>
      </w:rPr>
    </w:lvl>
    <w:lvl w:ilvl="7">
      <w:start w:val="9"/>
      <w:numFmt w:val="decimal"/>
      <w:lvlText w:val="%1."/>
      <w:lvlJc w:val="left"/>
      <w:rPr>
        <w:b w:val="0"/>
        <w:bCs w:val="0"/>
        <w:i w:val="0"/>
        <w:iCs w:val="0"/>
        <w:smallCaps w:val="0"/>
        <w:strike w:val="0"/>
        <w:color w:val="000000"/>
        <w:spacing w:val="0"/>
        <w:w w:val="100"/>
        <w:position w:val="0"/>
        <w:sz w:val="22"/>
        <w:szCs w:val="22"/>
        <w:u w:val="none"/>
      </w:rPr>
    </w:lvl>
    <w:lvl w:ilvl="8">
      <w:start w:val="9"/>
      <w:numFmt w:val="decimal"/>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2"/>
      <w:numFmt w:val="decimal"/>
      <w:lvlText w:val="%1."/>
      <w:lvlJc w:val="left"/>
      <w:rPr>
        <w:b w:val="0"/>
        <w:bCs w:val="0"/>
        <w:i w:val="0"/>
        <w:iCs w:val="0"/>
        <w:smallCaps w:val="0"/>
        <w:strike w:val="0"/>
        <w:color w:val="000000"/>
        <w:spacing w:val="0"/>
        <w:w w:val="100"/>
        <w:position w:val="0"/>
        <w:sz w:val="22"/>
        <w:szCs w:val="22"/>
        <w:u w:val="none"/>
      </w:rPr>
    </w:lvl>
    <w:lvl w:ilvl="1">
      <w:start w:val="12"/>
      <w:numFmt w:val="decimal"/>
      <w:lvlText w:val="%1."/>
      <w:lvlJc w:val="left"/>
      <w:rPr>
        <w:b w:val="0"/>
        <w:bCs w:val="0"/>
        <w:i w:val="0"/>
        <w:iCs w:val="0"/>
        <w:smallCaps w:val="0"/>
        <w:strike w:val="0"/>
        <w:color w:val="000000"/>
        <w:spacing w:val="0"/>
        <w:w w:val="100"/>
        <w:position w:val="0"/>
        <w:sz w:val="22"/>
        <w:szCs w:val="22"/>
        <w:u w:val="none"/>
      </w:rPr>
    </w:lvl>
    <w:lvl w:ilvl="2">
      <w:start w:val="12"/>
      <w:numFmt w:val="decimal"/>
      <w:lvlText w:val="%1."/>
      <w:lvlJc w:val="left"/>
      <w:rPr>
        <w:b w:val="0"/>
        <w:bCs w:val="0"/>
        <w:i w:val="0"/>
        <w:iCs w:val="0"/>
        <w:smallCaps w:val="0"/>
        <w:strike w:val="0"/>
        <w:color w:val="000000"/>
        <w:spacing w:val="0"/>
        <w:w w:val="100"/>
        <w:position w:val="0"/>
        <w:sz w:val="22"/>
        <w:szCs w:val="22"/>
        <w:u w:val="none"/>
      </w:rPr>
    </w:lvl>
    <w:lvl w:ilvl="3">
      <w:start w:val="12"/>
      <w:numFmt w:val="decimal"/>
      <w:lvlText w:val="%1."/>
      <w:lvlJc w:val="left"/>
      <w:rPr>
        <w:b w:val="0"/>
        <w:bCs w:val="0"/>
        <w:i w:val="0"/>
        <w:iCs w:val="0"/>
        <w:smallCaps w:val="0"/>
        <w:strike w:val="0"/>
        <w:color w:val="000000"/>
        <w:spacing w:val="0"/>
        <w:w w:val="100"/>
        <w:position w:val="0"/>
        <w:sz w:val="22"/>
        <w:szCs w:val="22"/>
        <w:u w:val="none"/>
      </w:rPr>
    </w:lvl>
    <w:lvl w:ilvl="4">
      <w:start w:val="12"/>
      <w:numFmt w:val="decimal"/>
      <w:lvlText w:val="%1."/>
      <w:lvlJc w:val="left"/>
      <w:rPr>
        <w:b w:val="0"/>
        <w:bCs w:val="0"/>
        <w:i w:val="0"/>
        <w:iCs w:val="0"/>
        <w:smallCaps w:val="0"/>
        <w:strike w:val="0"/>
        <w:color w:val="000000"/>
        <w:spacing w:val="0"/>
        <w:w w:val="100"/>
        <w:position w:val="0"/>
        <w:sz w:val="22"/>
        <w:szCs w:val="22"/>
        <w:u w:val="none"/>
      </w:rPr>
    </w:lvl>
    <w:lvl w:ilvl="5">
      <w:start w:val="12"/>
      <w:numFmt w:val="decimal"/>
      <w:lvlText w:val="%1."/>
      <w:lvlJc w:val="left"/>
      <w:rPr>
        <w:b w:val="0"/>
        <w:bCs w:val="0"/>
        <w:i w:val="0"/>
        <w:iCs w:val="0"/>
        <w:smallCaps w:val="0"/>
        <w:strike w:val="0"/>
        <w:color w:val="000000"/>
        <w:spacing w:val="0"/>
        <w:w w:val="100"/>
        <w:position w:val="0"/>
        <w:sz w:val="22"/>
        <w:szCs w:val="22"/>
        <w:u w:val="none"/>
      </w:rPr>
    </w:lvl>
    <w:lvl w:ilvl="6">
      <w:start w:val="12"/>
      <w:numFmt w:val="decimal"/>
      <w:lvlText w:val="%1."/>
      <w:lvlJc w:val="left"/>
      <w:rPr>
        <w:b w:val="0"/>
        <w:bCs w:val="0"/>
        <w:i w:val="0"/>
        <w:iCs w:val="0"/>
        <w:smallCaps w:val="0"/>
        <w:strike w:val="0"/>
        <w:color w:val="000000"/>
        <w:spacing w:val="0"/>
        <w:w w:val="100"/>
        <w:position w:val="0"/>
        <w:sz w:val="22"/>
        <w:szCs w:val="22"/>
        <w:u w:val="none"/>
      </w:rPr>
    </w:lvl>
    <w:lvl w:ilvl="7">
      <w:start w:val="12"/>
      <w:numFmt w:val="decimal"/>
      <w:lvlText w:val="%1."/>
      <w:lvlJc w:val="left"/>
      <w:rPr>
        <w:b w:val="0"/>
        <w:bCs w:val="0"/>
        <w:i w:val="0"/>
        <w:iCs w:val="0"/>
        <w:smallCaps w:val="0"/>
        <w:strike w:val="0"/>
        <w:color w:val="000000"/>
        <w:spacing w:val="0"/>
        <w:w w:val="100"/>
        <w:position w:val="0"/>
        <w:sz w:val="22"/>
        <w:szCs w:val="22"/>
        <w:u w:val="none"/>
      </w:rPr>
    </w:lvl>
    <w:lvl w:ilvl="8">
      <w:start w:val="12"/>
      <w:numFmt w:val="decimal"/>
      <w:lvlText w:val="%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8"/>
      <w:numFmt w:val="decimal"/>
      <w:lvlText w:val="%1."/>
      <w:lvlJc w:val="left"/>
      <w:rPr>
        <w:b w:val="0"/>
        <w:bCs w:val="0"/>
        <w:i w:val="0"/>
        <w:iCs w:val="0"/>
        <w:smallCaps w:val="0"/>
        <w:strike w:val="0"/>
        <w:color w:val="000000"/>
        <w:spacing w:val="0"/>
        <w:w w:val="100"/>
        <w:position w:val="0"/>
        <w:sz w:val="22"/>
        <w:szCs w:val="22"/>
        <w:u w:val="none"/>
      </w:rPr>
    </w:lvl>
    <w:lvl w:ilvl="1">
      <w:start w:val="18"/>
      <w:numFmt w:val="decimal"/>
      <w:lvlText w:val="%1."/>
      <w:lvlJc w:val="left"/>
      <w:rPr>
        <w:b w:val="0"/>
        <w:bCs w:val="0"/>
        <w:i w:val="0"/>
        <w:iCs w:val="0"/>
        <w:smallCaps w:val="0"/>
        <w:strike w:val="0"/>
        <w:color w:val="000000"/>
        <w:spacing w:val="0"/>
        <w:w w:val="100"/>
        <w:position w:val="0"/>
        <w:sz w:val="22"/>
        <w:szCs w:val="22"/>
        <w:u w:val="none"/>
      </w:rPr>
    </w:lvl>
    <w:lvl w:ilvl="2">
      <w:start w:val="18"/>
      <w:numFmt w:val="decimal"/>
      <w:lvlText w:val="%1."/>
      <w:lvlJc w:val="left"/>
      <w:rPr>
        <w:b w:val="0"/>
        <w:bCs w:val="0"/>
        <w:i w:val="0"/>
        <w:iCs w:val="0"/>
        <w:smallCaps w:val="0"/>
        <w:strike w:val="0"/>
        <w:color w:val="000000"/>
        <w:spacing w:val="0"/>
        <w:w w:val="100"/>
        <w:position w:val="0"/>
        <w:sz w:val="22"/>
        <w:szCs w:val="22"/>
        <w:u w:val="none"/>
      </w:rPr>
    </w:lvl>
    <w:lvl w:ilvl="3">
      <w:start w:val="18"/>
      <w:numFmt w:val="decimal"/>
      <w:lvlText w:val="%1."/>
      <w:lvlJc w:val="left"/>
      <w:rPr>
        <w:b w:val="0"/>
        <w:bCs w:val="0"/>
        <w:i w:val="0"/>
        <w:iCs w:val="0"/>
        <w:smallCaps w:val="0"/>
        <w:strike w:val="0"/>
        <w:color w:val="000000"/>
        <w:spacing w:val="0"/>
        <w:w w:val="100"/>
        <w:position w:val="0"/>
        <w:sz w:val="22"/>
        <w:szCs w:val="22"/>
        <w:u w:val="none"/>
      </w:rPr>
    </w:lvl>
    <w:lvl w:ilvl="4">
      <w:start w:val="18"/>
      <w:numFmt w:val="decimal"/>
      <w:lvlText w:val="%1."/>
      <w:lvlJc w:val="left"/>
      <w:rPr>
        <w:b w:val="0"/>
        <w:bCs w:val="0"/>
        <w:i w:val="0"/>
        <w:iCs w:val="0"/>
        <w:smallCaps w:val="0"/>
        <w:strike w:val="0"/>
        <w:color w:val="000000"/>
        <w:spacing w:val="0"/>
        <w:w w:val="100"/>
        <w:position w:val="0"/>
        <w:sz w:val="22"/>
        <w:szCs w:val="22"/>
        <w:u w:val="none"/>
      </w:rPr>
    </w:lvl>
    <w:lvl w:ilvl="5">
      <w:start w:val="18"/>
      <w:numFmt w:val="decimal"/>
      <w:lvlText w:val="%1."/>
      <w:lvlJc w:val="left"/>
      <w:rPr>
        <w:b w:val="0"/>
        <w:bCs w:val="0"/>
        <w:i w:val="0"/>
        <w:iCs w:val="0"/>
        <w:smallCaps w:val="0"/>
        <w:strike w:val="0"/>
        <w:color w:val="000000"/>
        <w:spacing w:val="0"/>
        <w:w w:val="100"/>
        <w:position w:val="0"/>
        <w:sz w:val="22"/>
        <w:szCs w:val="22"/>
        <w:u w:val="none"/>
      </w:rPr>
    </w:lvl>
    <w:lvl w:ilvl="6">
      <w:start w:val="18"/>
      <w:numFmt w:val="decimal"/>
      <w:lvlText w:val="%1."/>
      <w:lvlJc w:val="left"/>
      <w:rPr>
        <w:b w:val="0"/>
        <w:bCs w:val="0"/>
        <w:i w:val="0"/>
        <w:iCs w:val="0"/>
        <w:smallCaps w:val="0"/>
        <w:strike w:val="0"/>
        <w:color w:val="000000"/>
        <w:spacing w:val="0"/>
        <w:w w:val="100"/>
        <w:position w:val="0"/>
        <w:sz w:val="22"/>
        <w:szCs w:val="22"/>
        <w:u w:val="none"/>
      </w:rPr>
    </w:lvl>
    <w:lvl w:ilvl="7">
      <w:start w:val="18"/>
      <w:numFmt w:val="decimal"/>
      <w:lvlText w:val="%1."/>
      <w:lvlJc w:val="left"/>
      <w:rPr>
        <w:b w:val="0"/>
        <w:bCs w:val="0"/>
        <w:i w:val="0"/>
        <w:iCs w:val="0"/>
        <w:smallCaps w:val="0"/>
        <w:strike w:val="0"/>
        <w:color w:val="000000"/>
        <w:spacing w:val="0"/>
        <w:w w:val="100"/>
        <w:position w:val="0"/>
        <w:sz w:val="22"/>
        <w:szCs w:val="22"/>
        <w:u w:val="none"/>
      </w:rPr>
    </w:lvl>
    <w:lvl w:ilvl="8">
      <w:start w:val="18"/>
      <w:numFmt w:val="decimal"/>
      <w:lvlText w:val="%1."/>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21"/>
      <w:numFmt w:val="decimal"/>
      <w:lvlText w:val="%1."/>
      <w:lvlJc w:val="left"/>
      <w:rPr>
        <w:b w:val="0"/>
        <w:bCs w:val="0"/>
        <w:i w:val="0"/>
        <w:iCs w:val="0"/>
        <w:smallCaps w:val="0"/>
        <w:strike w:val="0"/>
        <w:color w:val="000000"/>
        <w:spacing w:val="0"/>
        <w:w w:val="100"/>
        <w:position w:val="0"/>
        <w:sz w:val="22"/>
        <w:szCs w:val="22"/>
        <w:u w:val="none"/>
      </w:rPr>
    </w:lvl>
    <w:lvl w:ilvl="1">
      <w:start w:val="21"/>
      <w:numFmt w:val="decimal"/>
      <w:lvlText w:val="%1."/>
      <w:lvlJc w:val="left"/>
      <w:rPr>
        <w:b w:val="0"/>
        <w:bCs w:val="0"/>
        <w:i w:val="0"/>
        <w:iCs w:val="0"/>
        <w:smallCaps w:val="0"/>
        <w:strike w:val="0"/>
        <w:color w:val="000000"/>
        <w:spacing w:val="0"/>
        <w:w w:val="100"/>
        <w:position w:val="0"/>
        <w:sz w:val="22"/>
        <w:szCs w:val="22"/>
        <w:u w:val="none"/>
      </w:rPr>
    </w:lvl>
    <w:lvl w:ilvl="2">
      <w:start w:val="21"/>
      <w:numFmt w:val="decimal"/>
      <w:lvlText w:val="%1."/>
      <w:lvlJc w:val="left"/>
      <w:rPr>
        <w:b w:val="0"/>
        <w:bCs w:val="0"/>
        <w:i w:val="0"/>
        <w:iCs w:val="0"/>
        <w:smallCaps w:val="0"/>
        <w:strike w:val="0"/>
        <w:color w:val="000000"/>
        <w:spacing w:val="0"/>
        <w:w w:val="100"/>
        <w:position w:val="0"/>
        <w:sz w:val="22"/>
        <w:szCs w:val="22"/>
        <w:u w:val="none"/>
      </w:rPr>
    </w:lvl>
    <w:lvl w:ilvl="3">
      <w:start w:val="21"/>
      <w:numFmt w:val="decimal"/>
      <w:lvlText w:val="%1."/>
      <w:lvlJc w:val="left"/>
      <w:rPr>
        <w:b w:val="0"/>
        <w:bCs w:val="0"/>
        <w:i w:val="0"/>
        <w:iCs w:val="0"/>
        <w:smallCaps w:val="0"/>
        <w:strike w:val="0"/>
        <w:color w:val="000000"/>
        <w:spacing w:val="0"/>
        <w:w w:val="100"/>
        <w:position w:val="0"/>
        <w:sz w:val="22"/>
        <w:szCs w:val="22"/>
        <w:u w:val="none"/>
      </w:rPr>
    </w:lvl>
    <w:lvl w:ilvl="4">
      <w:start w:val="21"/>
      <w:numFmt w:val="decimal"/>
      <w:lvlText w:val="%1."/>
      <w:lvlJc w:val="left"/>
      <w:rPr>
        <w:b w:val="0"/>
        <w:bCs w:val="0"/>
        <w:i w:val="0"/>
        <w:iCs w:val="0"/>
        <w:smallCaps w:val="0"/>
        <w:strike w:val="0"/>
        <w:color w:val="000000"/>
        <w:spacing w:val="0"/>
        <w:w w:val="100"/>
        <w:position w:val="0"/>
        <w:sz w:val="22"/>
        <w:szCs w:val="22"/>
        <w:u w:val="none"/>
      </w:rPr>
    </w:lvl>
    <w:lvl w:ilvl="5">
      <w:start w:val="21"/>
      <w:numFmt w:val="decimal"/>
      <w:lvlText w:val="%1."/>
      <w:lvlJc w:val="left"/>
      <w:rPr>
        <w:b w:val="0"/>
        <w:bCs w:val="0"/>
        <w:i w:val="0"/>
        <w:iCs w:val="0"/>
        <w:smallCaps w:val="0"/>
        <w:strike w:val="0"/>
        <w:color w:val="000000"/>
        <w:spacing w:val="0"/>
        <w:w w:val="100"/>
        <w:position w:val="0"/>
        <w:sz w:val="22"/>
        <w:szCs w:val="22"/>
        <w:u w:val="none"/>
      </w:rPr>
    </w:lvl>
    <w:lvl w:ilvl="6">
      <w:start w:val="21"/>
      <w:numFmt w:val="decimal"/>
      <w:lvlText w:val="%1."/>
      <w:lvlJc w:val="left"/>
      <w:rPr>
        <w:b w:val="0"/>
        <w:bCs w:val="0"/>
        <w:i w:val="0"/>
        <w:iCs w:val="0"/>
        <w:smallCaps w:val="0"/>
        <w:strike w:val="0"/>
        <w:color w:val="000000"/>
        <w:spacing w:val="0"/>
        <w:w w:val="100"/>
        <w:position w:val="0"/>
        <w:sz w:val="22"/>
        <w:szCs w:val="22"/>
        <w:u w:val="none"/>
      </w:rPr>
    </w:lvl>
    <w:lvl w:ilvl="7">
      <w:start w:val="21"/>
      <w:numFmt w:val="decimal"/>
      <w:lvlText w:val="%1."/>
      <w:lvlJc w:val="left"/>
      <w:rPr>
        <w:b w:val="0"/>
        <w:bCs w:val="0"/>
        <w:i w:val="0"/>
        <w:iCs w:val="0"/>
        <w:smallCaps w:val="0"/>
        <w:strike w:val="0"/>
        <w:color w:val="000000"/>
        <w:spacing w:val="0"/>
        <w:w w:val="100"/>
        <w:position w:val="0"/>
        <w:sz w:val="22"/>
        <w:szCs w:val="22"/>
        <w:u w:val="none"/>
      </w:rPr>
    </w:lvl>
    <w:lvl w:ilvl="8">
      <w:start w:val="21"/>
      <w:numFmt w:val="decimal"/>
      <w:lvlText w:val="%1."/>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24"/>
      <w:numFmt w:val="decimal"/>
      <w:lvlText w:val="%1."/>
      <w:lvlJc w:val="left"/>
      <w:rPr>
        <w:b w:val="0"/>
        <w:bCs w:val="0"/>
        <w:i w:val="0"/>
        <w:iCs w:val="0"/>
        <w:smallCaps w:val="0"/>
        <w:strike w:val="0"/>
        <w:color w:val="000000"/>
        <w:spacing w:val="0"/>
        <w:w w:val="100"/>
        <w:position w:val="0"/>
        <w:sz w:val="22"/>
        <w:szCs w:val="22"/>
        <w:u w:val="none"/>
      </w:rPr>
    </w:lvl>
    <w:lvl w:ilvl="1">
      <w:start w:val="24"/>
      <w:numFmt w:val="decimal"/>
      <w:lvlText w:val="%1."/>
      <w:lvlJc w:val="left"/>
      <w:rPr>
        <w:b w:val="0"/>
        <w:bCs w:val="0"/>
        <w:i w:val="0"/>
        <w:iCs w:val="0"/>
        <w:smallCaps w:val="0"/>
        <w:strike w:val="0"/>
        <w:color w:val="000000"/>
        <w:spacing w:val="0"/>
        <w:w w:val="100"/>
        <w:position w:val="0"/>
        <w:sz w:val="22"/>
        <w:szCs w:val="22"/>
        <w:u w:val="none"/>
      </w:rPr>
    </w:lvl>
    <w:lvl w:ilvl="2">
      <w:start w:val="24"/>
      <w:numFmt w:val="decimal"/>
      <w:lvlText w:val="%1."/>
      <w:lvlJc w:val="left"/>
      <w:rPr>
        <w:b w:val="0"/>
        <w:bCs w:val="0"/>
        <w:i w:val="0"/>
        <w:iCs w:val="0"/>
        <w:smallCaps w:val="0"/>
        <w:strike w:val="0"/>
        <w:color w:val="000000"/>
        <w:spacing w:val="0"/>
        <w:w w:val="100"/>
        <w:position w:val="0"/>
        <w:sz w:val="22"/>
        <w:szCs w:val="22"/>
        <w:u w:val="none"/>
      </w:rPr>
    </w:lvl>
    <w:lvl w:ilvl="3">
      <w:start w:val="24"/>
      <w:numFmt w:val="decimal"/>
      <w:lvlText w:val="%1."/>
      <w:lvlJc w:val="left"/>
      <w:rPr>
        <w:b w:val="0"/>
        <w:bCs w:val="0"/>
        <w:i w:val="0"/>
        <w:iCs w:val="0"/>
        <w:smallCaps w:val="0"/>
        <w:strike w:val="0"/>
        <w:color w:val="000000"/>
        <w:spacing w:val="0"/>
        <w:w w:val="100"/>
        <w:position w:val="0"/>
        <w:sz w:val="22"/>
        <w:szCs w:val="22"/>
        <w:u w:val="none"/>
      </w:rPr>
    </w:lvl>
    <w:lvl w:ilvl="4">
      <w:start w:val="24"/>
      <w:numFmt w:val="decimal"/>
      <w:lvlText w:val="%1."/>
      <w:lvlJc w:val="left"/>
      <w:rPr>
        <w:b w:val="0"/>
        <w:bCs w:val="0"/>
        <w:i w:val="0"/>
        <w:iCs w:val="0"/>
        <w:smallCaps w:val="0"/>
        <w:strike w:val="0"/>
        <w:color w:val="000000"/>
        <w:spacing w:val="0"/>
        <w:w w:val="100"/>
        <w:position w:val="0"/>
        <w:sz w:val="22"/>
        <w:szCs w:val="22"/>
        <w:u w:val="none"/>
      </w:rPr>
    </w:lvl>
    <w:lvl w:ilvl="5">
      <w:start w:val="24"/>
      <w:numFmt w:val="decimal"/>
      <w:lvlText w:val="%1."/>
      <w:lvlJc w:val="left"/>
      <w:rPr>
        <w:b w:val="0"/>
        <w:bCs w:val="0"/>
        <w:i w:val="0"/>
        <w:iCs w:val="0"/>
        <w:smallCaps w:val="0"/>
        <w:strike w:val="0"/>
        <w:color w:val="000000"/>
        <w:spacing w:val="0"/>
        <w:w w:val="100"/>
        <w:position w:val="0"/>
        <w:sz w:val="22"/>
        <w:szCs w:val="22"/>
        <w:u w:val="none"/>
      </w:rPr>
    </w:lvl>
    <w:lvl w:ilvl="6">
      <w:start w:val="24"/>
      <w:numFmt w:val="decimal"/>
      <w:lvlText w:val="%1."/>
      <w:lvlJc w:val="left"/>
      <w:rPr>
        <w:b w:val="0"/>
        <w:bCs w:val="0"/>
        <w:i w:val="0"/>
        <w:iCs w:val="0"/>
        <w:smallCaps w:val="0"/>
        <w:strike w:val="0"/>
        <w:color w:val="000000"/>
        <w:spacing w:val="0"/>
        <w:w w:val="100"/>
        <w:position w:val="0"/>
        <w:sz w:val="22"/>
        <w:szCs w:val="22"/>
        <w:u w:val="none"/>
      </w:rPr>
    </w:lvl>
    <w:lvl w:ilvl="7">
      <w:start w:val="24"/>
      <w:numFmt w:val="decimal"/>
      <w:lvlText w:val="%1."/>
      <w:lvlJc w:val="left"/>
      <w:rPr>
        <w:b w:val="0"/>
        <w:bCs w:val="0"/>
        <w:i w:val="0"/>
        <w:iCs w:val="0"/>
        <w:smallCaps w:val="0"/>
        <w:strike w:val="0"/>
        <w:color w:val="000000"/>
        <w:spacing w:val="0"/>
        <w:w w:val="100"/>
        <w:position w:val="0"/>
        <w:sz w:val="22"/>
        <w:szCs w:val="22"/>
        <w:u w:val="none"/>
      </w:rPr>
    </w:lvl>
    <w:lvl w:ilvl="8">
      <w:start w:val="24"/>
      <w:numFmt w:val="decimal"/>
      <w:lvlText w:val="%1."/>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7CE65013"/>
    <w:multiLevelType w:val="multilevel"/>
    <w:tmpl w:val="E9C6F7B0"/>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57"/>
    <w:rsid w:val="00052689"/>
    <w:rsid w:val="00070E0F"/>
    <w:rsid w:val="000738DA"/>
    <w:rsid w:val="0009027F"/>
    <w:rsid w:val="000E3469"/>
    <w:rsid w:val="0019376E"/>
    <w:rsid w:val="00373513"/>
    <w:rsid w:val="004D432A"/>
    <w:rsid w:val="00561AC0"/>
    <w:rsid w:val="0067545C"/>
    <w:rsid w:val="008D4973"/>
    <w:rsid w:val="008E7554"/>
    <w:rsid w:val="009E6C7E"/>
    <w:rsid w:val="00A45F57"/>
    <w:rsid w:val="00BC071C"/>
    <w:rsid w:val="00BD78AE"/>
    <w:rsid w:val="00C313BB"/>
    <w:rsid w:val="00D34ED5"/>
    <w:rsid w:val="00F530A0"/>
    <w:rsid w:val="00F5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596E-8C8A-4D6C-8E87-EB4FF51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76E"/>
    <w:pPr>
      <w:ind w:left="720"/>
      <w:contextualSpacing/>
    </w:pPr>
  </w:style>
  <w:style w:type="table" w:styleId="a4">
    <w:name w:val="Table Grid"/>
    <w:basedOn w:val="a1"/>
    <w:uiPriority w:val="39"/>
    <w:rsid w:val="004D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49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4973"/>
  </w:style>
  <w:style w:type="paragraph" w:styleId="a7">
    <w:name w:val="footer"/>
    <w:basedOn w:val="a"/>
    <w:link w:val="a8"/>
    <w:uiPriority w:val="99"/>
    <w:unhideWhenUsed/>
    <w:rsid w:val="008D49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13950</Words>
  <Characters>79519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2022-09-13T07:47:00Z</dcterms:created>
  <dcterms:modified xsi:type="dcterms:W3CDTF">2022-09-14T01:13:00Z</dcterms:modified>
</cp:coreProperties>
</file>